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3082"/>
        <w:gridCol w:w="3540"/>
        <w:gridCol w:w="3640"/>
      </w:tblGrid>
      <w:tr w:rsidR="00EF6FD8" w:rsidTr="00EF6FD8">
        <w:trPr>
          <w:trHeight w:hRule="exact" w:val="388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EF6FD8" w:rsidRDefault="00EF6FD8" w:rsidP="00EF6FD8">
            <w:pPr>
              <w:autoSpaceDE w:val="0"/>
              <w:autoSpaceDN w:val="0"/>
              <w:spacing w:before="102" w:after="0" w:line="230" w:lineRule="auto"/>
            </w:pPr>
          </w:p>
        </w:tc>
        <w:tc>
          <w:tcPr>
            <w:tcW w:w="3540" w:type="dxa"/>
          </w:tcPr>
          <w:p w:rsidR="00EF6FD8" w:rsidRDefault="00EF6FD8" w:rsidP="00EF6FD8"/>
        </w:tc>
        <w:tc>
          <w:tcPr>
            <w:tcW w:w="3640" w:type="dxa"/>
          </w:tcPr>
          <w:p w:rsidR="00EF6FD8" w:rsidRDefault="00EF6FD8" w:rsidP="00EF6FD8"/>
        </w:tc>
      </w:tr>
    </w:tbl>
    <w:p w:rsidR="00EF6FD8" w:rsidRPr="005C054A" w:rsidRDefault="00EF6FD8" w:rsidP="005C054A">
      <w:pPr>
        <w:pStyle w:val="Heading1"/>
        <w:spacing w:before="0"/>
        <w:ind w:left="1686" w:right="1511"/>
        <w:jc w:val="center"/>
      </w:pPr>
      <w:r w:rsidRPr="005C054A">
        <w:rPr>
          <w:spacing w:val="-2"/>
        </w:rPr>
        <w:t>МИНИСТЕРСТВО</w:t>
      </w:r>
      <w:r w:rsidRPr="005C054A">
        <w:rPr>
          <w:spacing w:val="5"/>
        </w:rPr>
        <w:t xml:space="preserve"> </w:t>
      </w:r>
      <w:r w:rsidRPr="005C054A">
        <w:rPr>
          <w:spacing w:val="-2"/>
        </w:rPr>
        <w:t>ПРОСВЕЩЕНИЯ</w:t>
      </w:r>
      <w:r w:rsidRPr="005C054A">
        <w:rPr>
          <w:spacing w:val="4"/>
        </w:rPr>
        <w:t xml:space="preserve"> </w:t>
      </w:r>
      <w:r w:rsidRPr="005C054A">
        <w:rPr>
          <w:spacing w:val="-2"/>
        </w:rPr>
        <w:t>РОССИЙСКОЙ</w:t>
      </w:r>
      <w:r w:rsidRPr="005C054A">
        <w:rPr>
          <w:spacing w:val="2"/>
        </w:rPr>
        <w:t xml:space="preserve"> </w:t>
      </w:r>
      <w:r w:rsidRPr="005C054A">
        <w:rPr>
          <w:spacing w:val="-2"/>
        </w:rPr>
        <w:t>ФЕДЕРАЦИИ</w:t>
      </w:r>
    </w:p>
    <w:p w:rsidR="00EF6FD8" w:rsidRPr="005C054A" w:rsidRDefault="005C054A" w:rsidP="005C054A">
      <w:pPr>
        <w:pStyle w:val="af"/>
        <w:spacing w:line="240" w:lineRule="auto"/>
        <w:ind w:right="1507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31"/>
          <w:lang w:val="ru-RU"/>
        </w:rPr>
        <w:t xml:space="preserve">             </w:t>
      </w:r>
      <w:r w:rsidR="00EF6FD8" w:rsidRPr="005C054A">
        <w:rPr>
          <w:rFonts w:ascii="Times New Roman" w:hAnsi="Times New Roman" w:cs="Times New Roman"/>
          <w:lang w:val="ru-RU"/>
        </w:rPr>
        <w:t>Министерство</w:t>
      </w:r>
      <w:r w:rsidR="00EF6FD8" w:rsidRPr="005C054A">
        <w:rPr>
          <w:rFonts w:ascii="Times New Roman" w:hAnsi="Times New Roman" w:cs="Times New Roman"/>
          <w:spacing w:val="-8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lang w:val="ru-RU"/>
        </w:rPr>
        <w:t>образования</w:t>
      </w:r>
      <w:r w:rsidR="00EF6FD8" w:rsidRPr="005C054A">
        <w:rPr>
          <w:rFonts w:ascii="Times New Roman" w:hAnsi="Times New Roman" w:cs="Times New Roman"/>
          <w:spacing w:val="-13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lang w:val="ru-RU"/>
        </w:rPr>
        <w:t>и</w:t>
      </w:r>
      <w:r w:rsidR="00EF6FD8" w:rsidRPr="005C054A">
        <w:rPr>
          <w:rFonts w:ascii="Times New Roman" w:hAnsi="Times New Roman" w:cs="Times New Roman"/>
          <w:spacing w:val="-7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lang w:val="ru-RU"/>
        </w:rPr>
        <w:t>науки</w:t>
      </w:r>
      <w:r w:rsidR="00EF6FD8" w:rsidRPr="005C054A">
        <w:rPr>
          <w:rFonts w:ascii="Times New Roman" w:hAnsi="Times New Roman" w:cs="Times New Roman"/>
          <w:spacing w:val="-7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lang w:val="ru-RU"/>
        </w:rPr>
        <w:t>Республики</w:t>
      </w:r>
      <w:r w:rsidR="00EF6FD8" w:rsidRPr="005C054A">
        <w:rPr>
          <w:rFonts w:ascii="Times New Roman" w:hAnsi="Times New Roman" w:cs="Times New Roman"/>
          <w:spacing w:val="-11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lang w:val="ru-RU"/>
        </w:rPr>
        <w:t>Северная</w:t>
      </w:r>
      <w:r w:rsidR="00EF6FD8" w:rsidRPr="005C054A">
        <w:rPr>
          <w:rFonts w:ascii="Times New Roman" w:hAnsi="Times New Roman" w:cs="Times New Roman"/>
          <w:spacing w:val="-8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lang w:val="ru-RU"/>
        </w:rPr>
        <w:t>Осетия-</w:t>
      </w:r>
      <w:r w:rsidR="00EF6FD8" w:rsidRPr="005C054A">
        <w:rPr>
          <w:rFonts w:ascii="Times New Roman" w:hAnsi="Times New Roman" w:cs="Times New Roman"/>
          <w:spacing w:val="-2"/>
          <w:lang w:val="ru-RU"/>
        </w:rPr>
        <w:t>Алания</w:t>
      </w:r>
    </w:p>
    <w:p w:rsidR="00EF6FD8" w:rsidRPr="005C054A" w:rsidRDefault="005C054A" w:rsidP="005C054A">
      <w:pPr>
        <w:pStyle w:val="af"/>
        <w:spacing w:line="240" w:lineRule="auto"/>
        <w:ind w:right="28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         </w:t>
      </w:r>
      <w:r w:rsidR="00EF6FD8" w:rsidRPr="005C054A">
        <w:rPr>
          <w:rFonts w:ascii="Times New Roman" w:hAnsi="Times New Roman" w:cs="Times New Roman"/>
          <w:lang w:val="ru-RU"/>
        </w:rPr>
        <w:t>Управление</w:t>
      </w:r>
      <w:r w:rsidR="00EF6FD8" w:rsidRPr="005C054A">
        <w:rPr>
          <w:rFonts w:ascii="Times New Roman" w:hAnsi="Times New Roman" w:cs="Times New Roman"/>
          <w:spacing w:val="-7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lang w:val="ru-RU"/>
        </w:rPr>
        <w:t>образования</w:t>
      </w:r>
      <w:r w:rsidR="00EF6FD8" w:rsidRPr="005C054A">
        <w:rPr>
          <w:rFonts w:ascii="Times New Roman" w:hAnsi="Times New Roman" w:cs="Times New Roman"/>
          <w:spacing w:val="-5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lang w:val="ru-RU"/>
        </w:rPr>
        <w:t>администрации</w:t>
      </w:r>
      <w:r w:rsidR="00EF6FD8" w:rsidRPr="005C054A">
        <w:rPr>
          <w:rFonts w:ascii="Times New Roman" w:hAnsi="Times New Roman" w:cs="Times New Roman"/>
          <w:spacing w:val="-5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lang w:val="ru-RU"/>
        </w:rPr>
        <w:t>местного</w:t>
      </w:r>
      <w:r w:rsidR="00EF6FD8" w:rsidRPr="005C054A">
        <w:rPr>
          <w:rFonts w:ascii="Times New Roman" w:hAnsi="Times New Roman" w:cs="Times New Roman"/>
          <w:spacing w:val="-5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lang w:val="ru-RU"/>
        </w:rPr>
        <w:t>самоуправления</w:t>
      </w:r>
      <w:r w:rsidR="00EF6FD8" w:rsidRPr="005C054A">
        <w:rPr>
          <w:rFonts w:ascii="Times New Roman" w:hAnsi="Times New Roman" w:cs="Times New Roman"/>
          <w:spacing w:val="-5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lang w:val="ru-RU"/>
        </w:rPr>
        <w:t>муниципального</w:t>
      </w:r>
      <w:r w:rsidR="00EF6FD8" w:rsidRPr="005C054A">
        <w:rPr>
          <w:rFonts w:ascii="Times New Roman" w:hAnsi="Times New Roman" w:cs="Times New Roman"/>
          <w:spacing w:val="-4"/>
          <w:lang w:val="ru-RU"/>
        </w:rPr>
        <w:t xml:space="preserve"> </w:t>
      </w:r>
      <w:r w:rsidR="00EF6FD8" w:rsidRPr="005C054A">
        <w:rPr>
          <w:rFonts w:ascii="Times New Roman" w:hAnsi="Times New Roman" w:cs="Times New Roman"/>
          <w:spacing w:val="-2"/>
          <w:lang w:val="ru-RU"/>
        </w:rPr>
        <w:t>образования</w:t>
      </w:r>
    </w:p>
    <w:p w:rsidR="00EF6FD8" w:rsidRPr="005C054A" w:rsidRDefault="00EF6FD8" w:rsidP="005C054A">
      <w:pPr>
        <w:pStyle w:val="af"/>
        <w:spacing w:line="240" w:lineRule="auto"/>
        <w:ind w:left="233" w:right="287"/>
        <w:jc w:val="center"/>
        <w:rPr>
          <w:rFonts w:ascii="Times New Roman" w:hAnsi="Times New Roman" w:cs="Times New Roman"/>
          <w:spacing w:val="-2"/>
          <w:lang w:val="ru-RU"/>
        </w:rPr>
      </w:pPr>
      <w:r w:rsidRPr="005C054A">
        <w:rPr>
          <w:rFonts w:ascii="Times New Roman" w:hAnsi="Times New Roman" w:cs="Times New Roman"/>
          <w:lang w:val="ru-RU"/>
        </w:rPr>
        <w:t>Ирафский</w:t>
      </w:r>
      <w:r w:rsidRPr="005C054A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5C054A">
        <w:rPr>
          <w:rFonts w:ascii="Times New Roman" w:hAnsi="Times New Roman" w:cs="Times New Roman"/>
          <w:lang w:val="ru-RU"/>
        </w:rPr>
        <w:t>район</w:t>
      </w:r>
      <w:r w:rsidRPr="005C054A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5C054A">
        <w:rPr>
          <w:rFonts w:ascii="Times New Roman" w:hAnsi="Times New Roman" w:cs="Times New Roman"/>
          <w:lang w:val="ru-RU"/>
        </w:rPr>
        <w:t>РСО-</w:t>
      </w:r>
      <w:r w:rsidRPr="005C054A">
        <w:rPr>
          <w:rFonts w:ascii="Times New Roman" w:hAnsi="Times New Roman" w:cs="Times New Roman"/>
          <w:spacing w:val="-2"/>
          <w:lang w:val="ru-RU"/>
        </w:rPr>
        <w:t>АЛАНИЯ</w:t>
      </w:r>
    </w:p>
    <w:p w:rsidR="00EF6FD8" w:rsidRPr="005C054A" w:rsidRDefault="00EF6FD8" w:rsidP="005C054A">
      <w:pPr>
        <w:pStyle w:val="af"/>
        <w:spacing w:line="240" w:lineRule="auto"/>
        <w:ind w:right="287"/>
        <w:jc w:val="center"/>
        <w:rPr>
          <w:rFonts w:ascii="Times New Roman" w:hAnsi="Times New Roman" w:cs="Times New Roman"/>
          <w:lang w:val="ru-RU"/>
        </w:rPr>
      </w:pPr>
      <w:r w:rsidRPr="005C054A">
        <w:rPr>
          <w:rFonts w:ascii="Times New Roman" w:hAnsi="Times New Roman" w:cs="Times New Roman"/>
          <w:lang w:val="ru-RU"/>
        </w:rPr>
        <w:t>МКОУ</w:t>
      </w:r>
      <w:r w:rsidRPr="005C054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5C054A">
        <w:rPr>
          <w:rFonts w:ascii="Times New Roman" w:hAnsi="Times New Roman" w:cs="Times New Roman"/>
          <w:lang w:val="ru-RU"/>
        </w:rPr>
        <w:t>СОШ</w:t>
      </w:r>
      <w:r w:rsidRPr="005C054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5C054A">
        <w:rPr>
          <w:rFonts w:ascii="Times New Roman" w:hAnsi="Times New Roman" w:cs="Times New Roman"/>
          <w:lang w:val="ru-RU"/>
        </w:rPr>
        <w:t>№2</w:t>
      </w:r>
      <w:r w:rsidRPr="005C054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5C054A">
        <w:rPr>
          <w:rFonts w:ascii="Times New Roman" w:hAnsi="Times New Roman" w:cs="Times New Roman"/>
          <w:lang w:val="ru-RU"/>
        </w:rPr>
        <w:t>с.</w:t>
      </w:r>
      <w:r w:rsidRPr="005C054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5C054A">
        <w:rPr>
          <w:rFonts w:ascii="Times New Roman" w:hAnsi="Times New Roman" w:cs="Times New Roman"/>
          <w:spacing w:val="-2"/>
          <w:lang w:val="ru-RU"/>
        </w:rPr>
        <w:t>Чикола</w:t>
      </w:r>
    </w:p>
    <w:p w:rsidR="00EF6FD8" w:rsidRPr="00C24DBD" w:rsidRDefault="00EF6FD8" w:rsidP="00EF6FD8">
      <w:pPr>
        <w:pStyle w:val="af"/>
        <w:rPr>
          <w:sz w:val="26"/>
          <w:lang w:val="ru-RU"/>
        </w:rPr>
      </w:pPr>
    </w:p>
    <w:p w:rsidR="005C054A" w:rsidRPr="005C054A" w:rsidRDefault="005C054A" w:rsidP="005C054A">
      <w:pPr>
        <w:pStyle w:val="a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6"/>
          <w:lang w:val="ru-RU"/>
        </w:rPr>
        <w:t xml:space="preserve">       </w:t>
      </w:r>
      <w:r w:rsidRPr="005C054A">
        <w:rPr>
          <w:rFonts w:ascii="Times New Roman" w:hAnsi="Times New Roman" w:cs="Times New Roman"/>
          <w:sz w:val="26"/>
          <w:lang w:val="ru-RU"/>
        </w:rPr>
        <w:t>СОГЛАСОВАНО</w:t>
      </w:r>
      <w:r w:rsidR="00EF6FD8" w:rsidRPr="005C054A">
        <w:rPr>
          <w:rFonts w:ascii="Times New Roman" w:hAnsi="Times New Roman" w:cs="Times New Roman"/>
          <w:sz w:val="26"/>
          <w:lang w:val="ru-RU"/>
        </w:rPr>
        <w:t xml:space="preserve">                                                                  </w:t>
      </w:r>
      <w:r w:rsidRPr="005C054A">
        <w:rPr>
          <w:rFonts w:ascii="Times New Roman" w:hAnsi="Times New Roman" w:cs="Times New Roman"/>
          <w:sz w:val="26"/>
          <w:lang w:val="ru-RU"/>
        </w:rPr>
        <w:t xml:space="preserve">                    </w:t>
      </w:r>
      <w:r w:rsidR="00EF6FD8" w:rsidRPr="005C054A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EF6FD8" w:rsidRPr="005C054A" w:rsidRDefault="005C054A" w:rsidP="005C054A">
      <w:pPr>
        <w:pStyle w:val="a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C054A">
        <w:rPr>
          <w:rFonts w:ascii="Times New Roman" w:hAnsi="Times New Roman" w:cs="Times New Roman"/>
          <w:sz w:val="24"/>
          <w:szCs w:val="24"/>
          <w:lang w:val="ru-RU"/>
        </w:rPr>
        <w:t xml:space="preserve">       Зам.директора по УВР</w:t>
      </w:r>
      <w:r w:rsidR="00EF6FD8" w:rsidRPr="005C054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Pr="005C054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="00EF6FD8" w:rsidRPr="005C054A">
        <w:rPr>
          <w:rFonts w:ascii="Times New Roman" w:hAnsi="Times New Roman" w:cs="Times New Roman"/>
          <w:sz w:val="24"/>
          <w:szCs w:val="24"/>
          <w:lang w:val="ru-RU"/>
        </w:rPr>
        <w:t>Директор</w:t>
      </w:r>
    </w:p>
    <w:p w:rsidR="00EF6FD8" w:rsidRPr="008D63F6" w:rsidRDefault="005C054A" w:rsidP="005C054A">
      <w:pPr>
        <w:pStyle w:val="a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C054A">
        <w:rPr>
          <w:rFonts w:ascii="Times New Roman" w:hAnsi="Times New Roman" w:cs="Times New Roman"/>
          <w:sz w:val="24"/>
          <w:szCs w:val="24"/>
          <w:lang w:val="ru-RU"/>
        </w:rPr>
        <w:t xml:space="preserve">       _________________                                                                             </w:t>
      </w:r>
      <w:r w:rsidR="00EF6FD8" w:rsidRPr="005C054A">
        <w:rPr>
          <w:rFonts w:ascii="Times New Roman" w:hAnsi="Times New Roman" w:cs="Times New Roman"/>
          <w:sz w:val="24"/>
          <w:szCs w:val="24"/>
          <w:lang w:val="ru-RU"/>
        </w:rPr>
        <w:t xml:space="preserve">___________ (Дедегкаева З.В.)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054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(Баликоева Ф.Р)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F6FD8">
        <w:rPr>
          <w:rFonts w:ascii="Times New Roman" w:hAnsi="Times New Roman" w:cs="Times New Roman"/>
          <w:sz w:val="24"/>
          <w:szCs w:val="24"/>
          <w:lang w:val="ru-RU"/>
        </w:rPr>
        <w:t>риказ  №_____</w:t>
      </w:r>
      <w:r w:rsidR="00EF6FD8" w:rsidRPr="008D63F6">
        <w:rPr>
          <w:rFonts w:ascii="Times New Roman" w:hAnsi="Times New Roman" w:cs="Times New Roman"/>
          <w:sz w:val="24"/>
          <w:szCs w:val="24"/>
          <w:lang w:val="ru-RU"/>
        </w:rPr>
        <w:t xml:space="preserve">____________ </w:t>
      </w:r>
    </w:p>
    <w:p w:rsidR="00EF6FD8" w:rsidRPr="008D63F6" w:rsidRDefault="00EF6FD8" w:rsidP="00EF6FD8">
      <w:pPr>
        <w:pStyle w:val="a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D63F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от «______» __________</w:t>
      </w:r>
      <w:r w:rsidRPr="008D63F6">
        <w:rPr>
          <w:rFonts w:ascii="Times New Roman" w:hAnsi="Times New Roman" w:cs="Times New Roman"/>
          <w:sz w:val="24"/>
          <w:szCs w:val="24"/>
          <w:lang w:val="ru-RU"/>
        </w:rPr>
        <w:t xml:space="preserve"> 2023г</w:t>
      </w:r>
    </w:p>
    <w:p w:rsidR="00EF6FD8" w:rsidRPr="00C24DBD" w:rsidRDefault="00EF6FD8" w:rsidP="00EF6FD8">
      <w:pPr>
        <w:pStyle w:val="af"/>
        <w:spacing w:after="0"/>
        <w:rPr>
          <w:sz w:val="26"/>
          <w:lang w:val="ru-RU"/>
        </w:rPr>
      </w:pPr>
    </w:p>
    <w:p w:rsidR="00EF6FD8" w:rsidRPr="00C24DBD" w:rsidRDefault="00EF6FD8" w:rsidP="00EF6FD8">
      <w:pPr>
        <w:autoSpaceDE w:val="0"/>
        <w:autoSpaceDN w:val="0"/>
        <w:spacing w:before="978" w:after="0" w:line="262" w:lineRule="auto"/>
        <w:ind w:right="3600"/>
        <w:rPr>
          <w:lang w:val="ru-RU"/>
        </w:rPr>
      </w:pPr>
      <w:r>
        <w:rPr>
          <w:sz w:val="26"/>
          <w:lang w:val="ru-RU"/>
        </w:rPr>
        <w:t xml:space="preserve">                                                                  </w:t>
      </w:r>
      <w:r w:rsidRPr="00C24D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C24DBD">
        <w:rPr>
          <w:lang w:val="ru-RU"/>
        </w:rPr>
        <w:br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                                                                            </w:t>
      </w:r>
      <w:r w:rsidRPr="00C24DBD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24D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3444647)</w:t>
      </w:r>
    </w:p>
    <w:p w:rsidR="00EF6FD8" w:rsidRPr="00C24DBD" w:rsidRDefault="00EF6FD8" w:rsidP="00EF6FD8">
      <w:pPr>
        <w:autoSpaceDE w:val="0"/>
        <w:autoSpaceDN w:val="0"/>
        <w:spacing w:before="166" w:after="0" w:line="262" w:lineRule="auto"/>
        <w:ind w:left="4320" w:right="3888"/>
        <w:jc w:val="center"/>
        <w:rPr>
          <w:lang w:val="ru-RU"/>
        </w:rPr>
      </w:pPr>
      <w:r w:rsidRPr="00C24DBD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24DB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«Русский язык</w:t>
      </w:r>
      <w:r w:rsidRPr="00C24DBD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EF6FD8" w:rsidRPr="003E3969" w:rsidRDefault="00EF6FD8" w:rsidP="00EF6FD8">
      <w:pPr>
        <w:autoSpaceDE w:val="0"/>
        <w:autoSpaceDN w:val="0"/>
        <w:spacing w:before="670" w:after="0" w:line="262" w:lineRule="auto"/>
        <w:ind w:left="2880" w:right="2592"/>
        <w:jc w:val="center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для 2 класса начального общего образования </w:t>
      </w:r>
      <w:r w:rsidRPr="003E396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на 2023-2024</w:t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EF6FD8" w:rsidRDefault="00EF6FD8" w:rsidP="00EF6FD8">
      <w:pPr>
        <w:autoSpaceDE w:val="0"/>
        <w:autoSpaceDN w:val="0"/>
        <w:spacing w:before="2112" w:after="0" w:line="262" w:lineRule="auto"/>
        <w:ind w:left="7442" w:hanging="182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Составитель: Тамаева Зарина</w:t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Маирбековна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EF6FD8" w:rsidRPr="000F2442" w:rsidRDefault="00EF6FD8" w:rsidP="00EF6FD8">
      <w:pPr>
        <w:rPr>
          <w:lang w:val="ru-RU"/>
        </w:rPr>
      </w:pPr>
    </w:p>
    <w:p w:rsidR="00EF6FD8" w:rsidRDefault="00EF6FD8" w:rsidP="00EF6FD8">
      <w:pPr>
        <w:rPr>
          <w:lang w:val="ru-RU"/>
        </w:rPr>
      </w:pPr>
    </w:p>
    <w:p w:rsidR="005C054A" w:rsidRDefault="005C054A" w:rsidP="00EF6FD8">
      <w:pPr>
        <w:rPr>
          <w:lang w:val="ru-RU"/>
        </w:rPr>
      </w:pPr>
    </w:p>
    <w:p w:rsidR="005C054A" w:rsidRDefault="005C054A" w:rsidP="00EF6FD8">
      <w:pPr>
        <w:rPr>
          <w:lang w:val="ru-RU"/>
        </w:rPr>
      </w:pPr>
    </w:p>
    <w:p w:rsidR="005C054A" w:rsidRDefault="005C054A" w:rsidP="00EF6FD8">
      <w:pPr>
        <w:rPr>
          <w:lang w:val="ru-RU"/>
        </w:rPr>
      </w:pPr>
    </w:p>
    <w:p w:rsidR="005C054A" w:rsidRDefault="005C054A" w:rsidP="00EF6FD8">
      <w:pPr>
        <w:rPr>
          <w:lang w:val="ru-RU"/>
        </w:rPr>
      </w:pPr>
    </w:p>
    <w:p w:rsidR="005C054A" w:rsidRDefault="005C054A" w:rsidP="00EF6FD8">
      <w:pPr>
        <w:rPr>
          <w:lang w:val="ru-RU"/>
        </w:rPr>
      </w:pPr>
    </w:p>
    <w:p w:rsidR="00EF6FD8" w:rsidRPr="000F2442" w:rsidRDefault="00EF6FD8" w:rsidP="00EF6FD8">
      <w:pPr>
        <w:jc w:val="center"/>
        <w:rPr>
          <w:sz w:val="24"/>
          <w:szCs w:val="24"/>
          <w:lang w:val="ru-RU"/>
        </w:rPr>
      </w:pPr>
      <w:r w:rsidRPr="000F2442">
        <w:rPr>
          <w:sz w:val="24"/>
          <w:szCs w:val="24"/>
          <w:lang w:val="ru-RU"/>
        </w:rPr>
        <w:t>с.Чикола</w:t>
      </w:r>
    </w:p>
    <w:p w:rsidR="00EF6FD8" w:rsidRPr="00EF6FD8" w:rsidRDefault="00EF6FD8" w:rsidP="00EF6FD8">
      <w:pPr>
        <w:rPr>
          <w:rFonts w:ascii="Times New Roman" w:eastAsia="Times New Roman" w:hAnsi="Times New Roman"/>
          <w:color w:val="000000"/>
          <w:sz w:val="24"/>
          <w:lang w:val="ru-RU"/>
        </w:rPr>
        <w:sectPr w:rsidR="00EF6FD8" w:rsidRPr="00EF6FD8" w:rsidSect="00EF6FD8">
          <w:pgSz w:w="11900" w:h="16840"/>
          <w:pgMar w:top="709" w:right="876" w:bottom="302" w:left="738" w:header="720" w:footer="720" w:gutter="0"/>
          <w:cols w:space="720" w:equalWidth="0">
            <w:col w:w="10286" w:space="0"/>
          </w:cols>
          <w:docGrid w:linePitch="360"/>
        </w:sectPr>
      </w:pPr>
    </w:p>
    <w:p w:rsidR="005537D1" w:rsidRPr="00307CAC" w:rsidRDefault="005613D7">
      <w:pPr>
        <w:autoSpaceDE w:val="0"/>
        <w:autoSpaceDN w:val="0"/>
        <w:spacing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5537D1" w:rsidRPr="00307CAC" w:rsidRDefault="005613D7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учебного предмета «Русский язык» для обучающихся 2 классов на уровне начального общего образования составлена на основе Требований к результатам освоения программы началь​ного общего образования Федерального государственного обра​зовательного стандарта начального общего образования (да​лее — ФГОС НОО), а также ориентирована на целевые приори​</w:t>
      </w:r>
      <w:r w:rsidRPr="00307CAC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теты, сформулированные в Примерной программе воспитания.</w:t>
      </w:r>
    </w:p>
    <w:p w:rsidR="005537D1" w:rsidRPr="00307CAC" w:rsidRDefault="005613D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5537D1" w:rsidRPr="00307CAC" w:rsidRDefault="005613D7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является основой всего процесса обучения в на​чальной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значительным потенциа​лом в развитии функциональной грамотности младших школь​ников, особенно таких её компонентов, как языковая, комму​никативная, читательская, общекультурная и социальная гра​мотность.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различ​ных сферах и ситуациях общения способствуют успешной соци​ализации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фор​мировании самосознания и мировоззрения личности, является важнейшим средством хранения и передачи информации, куль​турных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духовно​нрав​ственных ценностей, принятых в обществе правил и норм пове​дения,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личност​ных результатов —длительный процесс, разворачивающийся на протяжении изучения содержания предмета.</w:t>
      </w:r>
    </w:p>
    <w:p w:rsidR="005537D1" w:rsidRPr="00307CAC" w:rsidRDefault="005613D7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планиру​емых результатов обучения является признание равной значимости работы по изучению системы языка и работы по совер​шенствованию речи младших школьников. Языковой материал призван сформировать первоначальные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струк​туре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школь​ников направлено на решение практической задачи развития всех видов речевой деятельности, отработку навыков использо​вания усвоенных норм русского литературного языка, речевых норм и правил речевого этикета в процессе устного и письмен​ного общения. Ряд задач по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 речевой дея​тельности решаются совместно с учебным предметом «Литера​турное чтение».</w:t>
      </w:r>
    </w:p>
    <w:p w:rsidR="005537D1" w:rsidRPr="00307CAC" w:rsidRDefault="005613D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«Рус</w:t>
      </w:r>
      <w:r w:rsidR="00EF6FD8">
        <w:rPr>
          <w:rFonts w:ascii="Times New Roman" w:eastAsia="Times New Roman" w:hAnsi="Times New Roman"/>
          <w:color w:val="000000"/>
          <w:sz w:val="24"/>
          <w:lang w:val="ru-RU"/>
        </w:rPr>
        <w:t>ского язы​ка», во 2 классе — 204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 ч. </w:t>
      </w:r>
    </w:p>
    <w:p w:rsidR="005537D1" w:rsidRPr="00307CAC" w:rsidRDefault="005613D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5537D1" w:rsidRPr="00307CAC" w:rsidRDefault="005537D1">
      <w:pPr>
        <w:rPr>
          <w:lang w:val="ru-RU"/>
        </w:rPr>
        <w:sectPr w:rsidR="005537D1" w:rsidRPr="00307CAC">
          <w:pgSz w:w="11900" w:h="16840"/>
          <w:pgMar w:top="436" w:right="650" w:bottom="4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37D1" w:rsidRPr="00307CAC" w:rsidRDefault="005537D1">
      <w:pPr>
        <w:autoSpaceDE w:val="0"/>
        <w:autoSpaceDN w:val="0"/>
        <w:spacing w:after="78" w:line="220" w:lineRule="exact"/>
        <w:rPr>
          <w:lang w:val="ru-RU"/>
        </w:rPr>
      </w:pPr>
    </w:p>
    <w:p w:rsidR="005537D1" w:rsidRPr="00307CAC" w:rsidRDefault="005613D7">
      <w:pPr>
        <w:autoSpaceDE w:val="0"/>
        <w:autoSpaceDN w:val="0"/>
        <w:spacing w:after="0"/>
        <w:ind w:right="144" w:firstLine="18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дей​ствий на материале русского языка станут фундаментом обучения в основном звене школы, а также будут востребованы в жизни.</w:t>
      </w:r>
    </w:p>
    <w:p w:rsidR="005537D1" w:rsidRPr="00307CAC" w:rsidRDefault="005613D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5537D1" w:rsidRPr="00307CAC" w:rsidRDefault="005613D7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307CAC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язы​ка как государственного языка Российской Федерации; пони​</w:t>
      </w:r>
      <w:r w:rsidRPr="00307CAC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об​щения; осознание правильной устной и письменной речи как показателя общей культуры человека;</w:t>
      </w:r>
    </w:p>
    <w:p w:rsidR="005537D1" w:rsidRPr="00307CAC" w:rsidRDefault="005613D7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видами речевой деятельности на ос​нове первоначальных представлений о нормах современного русского литературного языка: аудированием, говорением, чте​нием, письмом;</w:t>
      </w:r>
    </w:p>
    <w:p w:rsidR="005537D1" w:rsidRPr="00307CAC" w:rsidRDefault="005613D7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морфе​мике, морфологии и синтаксисе; об основных единицах языка, их признаках и особенностях употребления в речи; использова​ние в речевой деятельности норм современного русского литера​турного языка (орфоэпических, лексических, грамматических, орфографических, пунктуационных) и речевого этикета;</w:t>
      </w:r>
    </w:p>
    <w:p w:rsidR="005537D1" w:rsidRPr="00307CAC" w:rsidRDefault="005613D7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537D1" w:rsidRPr="00307CAC" w:rsidRDefault="005537D1">
      <w:pPr>
        <w:rPr>
          <w:lang w:val="ru-RU"/>
        </w:rPr>
        <w:sectPr w:rsidR="005537D1" w:rsidRPr="00307CAC">
          <w:pgSz w:w="11900" w:h="16840"/>
          <w:pgMar w:top="298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5537D1" w:rsidRPr="00307CAC" w:rsidRDefault="005537D1">
      <w:pPr>
        <w:autoSpaceDE w:val="0"/>
        <w:autoSpaceDN w:val="0"/>
        <w:spacing w:after="78" w:line="220" w:lineRule="exact"/>
        <w:rPr>
          <w:lang w:val="ru-RU"/>
        </w:rPr>
      </w:pPr>
    </w:p>
    <w:p w:rsidR="005537D1" w:rsidRPr="00307CAC" w:rsidRDefault="005613D7">
      <w:pPr>
        <w:autoSpaceDE w:val="0"/>
        <w:autoSpaceDN w:val="0"/>
        <w:spacing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346" w:after="0"/>
        <w:ind w:right="576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 и явле​ние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и графика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Смыслоразличительная функция звуков; различение звуков и букв; различение ударных и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безударных гласных звуков, твёрдых и мягких согласных звуков, звонких и глухих соглас​ ных звуков; шипящие согласные звуки [ж], [ш], [ч’], [щ’]; обозначение на письме твёрдости и мягкости согласных звуков, функции букв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я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; согласный звук [й’] и гласный звук [и] (повторение изученного в 1 классе). Парные и непарные по твёрдости — мягкости согласные звуки. Парные и непарные по звонкости — глухости согласные звуки. Качественная характеристика звука: гласный — согласный; гласный ударный — безударный; согласный твёрдый — мяг​кий, парный — непарный; согласный звонкий — глухой, пар​ный — непарный. Функции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 показатель мягкости предшествующего соглас​</w:t>
      </w:r>
      <w:r w:rsidRPr="00307CAC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ного в конце и в середине слова; разделительный. Использова​ние на письме разделительных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ъ 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и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ь.</w:t>
      </w:r>
    </w:p>
    <w:p w:rsidR="005537D1" w:rsidRPr="00307CAC" w:rsidRDefault="005613D7">
      <w:pPr>
        <w:autoSpaceDE w:val="0"/>
        <w:autoSpaceDN w:val="0"/>
        <w:spacing w:before="70" w:after="0"/>
        <w:ind w:right="144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Соотношение звукового и буквенного состава в словах с бук​вами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(в начале слова и после гласных). Деление слов на слоги (в том числе при стечении соглас​ных). Использование знания алфавита при работе со словарями. 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90" w:after="0" w:line="278" w:lineRule="auto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современного русского литературного языка (на ограниченном перечне слов, отрабатываемом в учеб​</w:t>
      </w:r>
      <w:r w:rsidRPr="00307CAC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нике). Использование отработанного перечня слов (орфоэпиче​ского словаря учебника) для решения практических задач.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Слово как единство звучания и значения. Лексическое значе​ние слова (общее представление). Выявление слов, значение которых требует уточнения. Определение значения слова по тек​сту или уточнение значения с помощью толкового словаря. Однозначные и многозначные слова (простые случаи, наблю​дение). Наблюдение за использованием в речи синонимов, антонимов.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Состав слова (морфемика)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Корень как обязательная часть слова. Однокоренные (род​ственные)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 Окончание как изменяемая часть слова. Изменение формы слова с помощью окончания. Различение изменяемых и неиз​меняемых слов. Суффикс как часть слова (наблюдение). Приставка как часть слова (наблюдение).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Имя существительное (ознакомление): общее значение, во​просы («кто?», «что?»), употребление в речи. Глагол (ознакомление): общее значение, вопросы («что де​лать?», «что сделать?» и др.), употребление в речи. Имя прилагательное (ознакомление): общее значение, вопро​сы («какой?»,«какая?», «какое?», «какие?»), употребление в речи. Предлог. Отличие предлогов от приставок. Наиболее распро​странённые предлоги: </w:t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в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на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из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без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над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до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у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о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 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и др.</w:t>
      </w:r>
    </w:p>
    <w:p w:rsidR="005537D1" w:rsidRPr="00307CAC" w:rsidRDefault="005613D7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Порядок слов в предложении; связь слов в предложении (по​вторение). Предложение как единица</w:t>
      </w:r>
    </w:p>
    <w:p w:rsidR="005537D1" w:rsidRPr="00307CAC" w:rsidRDefault="005537D1">
      <w:pPr>
        <w:rPr>
          <w:lang w:val="ru-RU"/>
        </w:rPr>
        <w:sectPr w:rsidR="005537D1" w:rsidRPr="00307CAC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37D1" w:rsidRPr="00307CAC" w:rsidRDefault="005537D1">
      <w:pPr>
        <w:autoSpaceDE w:val="0"/>
        <w:autoSpaceDN w:val="0"/>
        <w:spacing w:after="66" w:line="220" w:lineRule="exact"/>
        <w:rPr>
          <w:lang w:val="ru-RU"/>
        </w:rPr>
      </w:pPr>
    </w:p>
    <w:p w:rsidR="005537D1" w:rsidRPr="00307CAC" w:rsidRDefault="005613D7">
      <w:pPr>
        <w:autoSpaceDE w:val="0"/>
        <w:autoSpaceDN w:val="0"/>
        <w:spacing w:after="0"/>
        <w:ind w:right="144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языка. Предложение и слово. От​личие предложения от слова. Наблюдение за выделением в уст​ной речи одного из слов предложения (логическое ударение). Виды предложений по цели высказывания: повествователь​ные, вопросительные, побудительные предложения. Виды предложений по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эмоциональной окраске (по интона​ции): восклицательные и невосклицательные предложения.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Прописная буква в начале предложения и в именах собствен​ных (имена, фамилии, клички животных); знаки препинания в конце предложения; перенос слов со строки на строку (без учё​та морфемного членения слова); гласные после шипящих в соче​таниях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(в положении под ударением),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; сочетания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чк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чн 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(повторение правил правописания, изученных в 1 классе). Орфографическая зоркость как осознание места возможного возникновения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орфографической ошибки. Понятие орфограм​мы. Различные способы решения орфографической задачи в за​висимости от места орфограммы в слове. Использование орфо​графического словаря учебника для определения (уточнения) написания слова. Контроль и самоконтроль при проверке соб​</w:t>
      </w:r>
      <w:r w:rsidRPr="00307CAC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ственных и предложенных текстов. Орфографическая зоркость как осознание места возможного возникновения орфографической ошибки. Понятие орфограм​мы. Различные способы решения орфографической задачи в за​висимости от места орфограммы в слове. Использование орфо​</w:t>
      </w:r>
      <w:r w:rsidRPr="00307CAC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графического словаря учебника для определения (уточнения) написания слова. Контроль и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самоконтроль при проверке соб​ственных и предложенных текстов.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·  разделительный мягкий знак;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·  сочетания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чт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щн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нч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·  проверяемые безударные гласные в корне слова;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·  парные звонкие и глухие согласные в корне слова;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·  непроверяемые гласные и согласные (перечень слов в орфо​графическом словаре учебника);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·  прописная буква в именах собственных: имена, фамилии, от​чества людей, клички животных, географические названия;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·  раздельное написание предлогов с именами существитель​ными.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Выбор языковых средств в соответствии с целями и условия​ми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поддер​жать, закончить разговор, привлечь внимание и т. п.).</w:t>
      </w:r>
    </w:p>
    <w:p w:rsidR="005537D1" w:rsidRPr="00307CAC" w:rsidRDefault="005613D7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Практи​ческое овладение диалогической формой речи. Соблюдение норм речевого этикета и орфоэпических норм в ситуациях учеб​ного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537D1" w:rsidRPr="00307CAC" w:rsidRDefault="005613D7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Составление устного рассказа по репродукции картины. Со​ставление устного рассказа по личным наблюдениям и вопросам. 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За​главие текста. Подбор заголовков к предложенным текстам. Последовательность частей текста (</w:t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абзацев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). Корректирование текстов с нарушенным порядком предложений и абзацев.</w:t>
      </w:r>
    </w:p>
    <w:p w:rsidR="005537D1" w:rsidRPr="00307CAC" w:rsidRDefault="005613D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5537D1" w:rsidRPr="00307CAC" w:rsidRDefault="005613D7">
      <w:pPr>
        <w:autoSpaceDE w:val="0"/>
        <w:autoSpaceDN w:val="0"/>
        <w:spacing w:before="70" w:after="0" w:line="271" w:lineRule="auto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Поздравление и поздравительная открытка. Понимание текста: развитие умения формулировать простые выводы на основе информации, содержащейся в тексте. Выра​зительное чтение текста вслух с соблюдением правильной инто​нации.</w:t>
      </w:r>
    </w:p>
    <w:p w:rsidR="005537D1" w:rsidRPr="00307CAC" w:rsidRDefault="005613D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Подробное изложение повествовательного текста объёмом 30—45 слов с опорой на вопросы.</w:t>
      </w:r>
    </w:p>
    <w:p w:rsidR="005537D1" w:rsidRPr="00307CAC" w:rsidRDefault="005537D1">
      <w:pPr>
        <w:rPr>
          <w:lang w:val="ru-RU"/>
        </w:rPr>
        <w:sectPr w:rsidR="005537D1" w:rsidRPr="00307CAC">
          <w:pgSz w:w="11900" w:h="16840"/>
          <w:pgMar w:top="286" w:right="672" w:bottom="656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5537D1" w:rsidRPr="00307CAC" w:rsidRDefault="005537D1">
      <w:pPr>
        <w:autoSpaceDE w:val="0"/>
        <w:autoSpaceDN w:val="0"/>
        <w:spacing w:after="78" w:line="220" w:lineRule="exact"/>
        <w:rPr>
          <w:lang w:val="ru-RU"/>
        </w:rPr>
      </w:pPr>
    </w:p>
    <w:p w:rsidR="005537D1" w:rsidRPr="00307CAC" w:rsidRDefault="005613D7">
      <w:pPr>
        <w:autoSpaceDE w:val="0"/>
        <w:autoSpaceDN w:val="0"/>
        <w:spacing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Изучение русского языка во 2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537D1" w:rsidRPr="00307CAC" w:rsidRDefault="005613D7">
      <w:pPr>
        <w:autoSpaceDE w:val="0"/>
        <w:autoSpaceDN w:val="0"/>
        <w:spacing w:before="382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граждан​ской идентичности, понимание роли русского языка как государственного языка Российской Федерации и языка межнацио​нального общения народов России;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сопричастность к прошлому, настоящему и будущему сво​ей страны и родного края, в том числе через обсуждение ситуаций при работе с художественными произведениями;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первоначальные представления о человеке как члене об​щества, о правах и ответственности, уважении и достоинстве человека, о нравственно​этических нормах поведения и прави​лах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проявление сопереживания, уважения и доброжелатель​ ности, в том числе с использованием адекватных языковых средств для выражения своего состояния и чувств;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художе​ственной деятельности, в том числе в искусстве слова; осозна​ние важности русского языка как средства общения и самовы​ражения; 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здо​ровью, проявляющееся в выборе приемлемых способов речевого самовыражения и соблюдении норм речевого этикета и пра​вил общения;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трудо​вой деятельности, интерес к различным профессиям, возника​ющий при обсуждении примеров из художественных произве​дений;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5537D1" w:rsidRPr="00307CAC" w:rsidRDefault="005537D1">
      <w:pPr>
        <w:rPr>
          <w:lang w:val="ru-RU"/>
        </w:rPr>
        <w:sectPr w:rsidR="005537D1" w:rsidRPr="00307CAC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37D1" w:rsidRPr="00307CAC" w:rsidRDefault="005537D1">
      <w:pPr>
        <w:autoSpaceDE w:val="0"/>
        <w:autoSpaceDN w:val="0"/>
        <w:spacing w:after="78" w:line="220" w:lineRule="exact"/>
        <w:rPr>
          <w:lang w:val="ru-RU"/>
        </w:rPr>
      </w:pPr>
    </w:p>
    <w:p w:rsidR="005537D1" w:rsidRPr="00307CAC" w:rsidRDefault="005613D7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актив​ность и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5537D1" w:rsidRPr="00307CAC" w:rsidRDefault="005613D7">
      <w:pPr>
        <w:autoSpaceDE w:val="0"/>
        <w:autoSpaceDN w:val="0"/>
        <w:spacing w:before="262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грамматиче​ский признак, лексическое значение и др.); устанавливать аналогии языковых единиц;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определённо​му признаку;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находить в языковом материале закономерности и проти​воречия на основе предложенного учителем алгоритма наблюдения; анализировать алгоритм действий при работе с языко​выми единицами, самостоятельно выделять учебные операции при анализе языковых единиц;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фор​мулировать запрос на дополнительную информацию;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из​менения языкового объекта, речевой ситуации;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лингви​стическое мини​-исследование,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5537D1" w:rsidRPr="00307CAC" w:rsidRDefault="005537D1">
      <w:pPr>
        <w:rPr>
          <w:lang w:val="ru-RU"/>
        </w:rPr>
        <w:sectPr w:rsidR="005537D1" w:rsidRPr="00307CAC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5537D1" w:rsidRPr="00307CAC" w:rsidRDefault="005537D1">
      <w:pPr>
        <w:autoSpaceDE w:val="0"/>
        <w:autoSpaceDN w:val="0"/>
        <w:spacing w:after="66" w:line="220" w:lineRule="exact"/>
        <w:rPr>
          <w:lang w:val="ru-RU"/>
        </w:rPr>
      </w:pPr>
    </w:p>
    <w:p w:rsidR="005537D1" w:rsidRPr="00307CAC" w:rsidRDefault="005613D7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анализировать и создавать текстовую, видео​, графиче​скую, звуковую информацию в соответствии с учебной зада​чей;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зафиксирован​ную в виде таблиц, схем; самостоятельно создавать схемы, таблицы для представления лингвистической информации.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воспринимать и формулировать суждения, выражать эмо​ции в соответствии с целями и условиями общения в знакомой среде;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со​блюдать правила ведения диалоги и дискуссии;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мне​ние;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готовить небольшие публичные выступления о результа​тах парной и групповой работы, о результатах наблюдения, выполненного мини​-исследования, проектного задания;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5537D1" w:rsidRPr="00307CAC" w:rsidRDefault="005613D7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причины успеха/неудач учебной деятель​ности;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деятельно​сти одноклассников, объективно оценивать их по предложен​ным критериям.</w:t>
      </w:r>
    </w:p>
    <w:p w:rsidR="005537D1" w:rsidRPr="00307CAC" w:rsidRDefault="005613D7">
      <w:pPr>
        <w:autoSpaceDE w:val="0"/>
        <w:autoSpaceDN w:val="0"/>
        <w:spacing w:before="262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(ин​дивидуальные с учётом участия в коллективных задачах) в стандартной (типовой) ситуации на основе предложенного учи​телем формата планирования, распределения промежуточных шагов и сроков;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5537D1" w:rsidRPr="00307CAC" w:rsidRDefault="005537D1">
      <w:pPr>
        <w:rPr>
          <w:lang w:val="ru-RU"/>
        </w:rPr>
        <w:sectPr w:rsidR="005537D1" w:rsidRPr="00307CAC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5537D1" w:rsidRPr="00307CAC" w:rsidRDefault="005537D1">
      <w:pPr>
        <w:autoSpaceDE w:val="0"/>
        <w:autoSpaceDN w:val="0"/>
        <w:spacing w:after="78" w:line="220" w:lineRule="exact"/>
        <w:rPr>
          <w:lang w:val="ru-RU"/>
        </w:rPr>
      </w:pPr>
    </w:p>
    <w:p w:rsidR="005537D1" w:rsidRPr="00307CAC" w:rsidRDefault="005613D7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5537D1" w:rsidRPr="00307CAC" w:rsidRDefault="005613D7">
      <w:pPr>
        <w:autoSpaceDE w:val="0"/>
        <w:autoSpaceDN w:val="0"/>
        <w:spacing w:before="262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537D1" w:rsidRPr="00307CAC" w:rsidRDefault="005613D7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во </w:t>
      </w: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втором классе 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осознавать язык как основное средство общения;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звонкости/глу​хости;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количество слогов в слове (в том числе при сте​чении согласных); делить слово на слоги;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устанавливать соотношение звукового и буквенного соста​ва, в том числе с учётом функций букв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я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обозначать на письме мягкость согласных звуков буквой мягкий знак в середине слова;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находить однокоренные слова;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выделять в слове корень (простые случаи);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выделять в слове окончание;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на​зывания терминов);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слова,  отвечающие  на  вопросы  «кто?»,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«что?»;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слова, отвечающие на вопросы «что де​лать?», «что сделать?» и др.;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слова, отвечающие на вопросы «какой?», «какая?», «какое?», «какие?»;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вид предложения по цели высказывания и по эмоциональной окраске;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находить место орфограммы в слове и между словами на изученные правила;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применять изученные правила правописания, в том чис​ле: сочетания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чк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чн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чт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щн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07CA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нч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прописная бук​ва в именах, отчествах, фамилиях людей, кличках живот​ных, географических названиях; раздельное написание пред​логов с именами существительными, разделительный мягкий знак;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(без пропусков и искажений букв) слова и предложения, тексты объёмом не более 50 слов;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находить и исправлять ошибки на изученные правила, описки;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пользоваться толковым, орфографическим, орфоэпиче​ским словарями учебника;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строить устное диалогическое и монологическое выска​зывание (2—4 предложения на определённую тему, по наблюдениям) с соблюдением орфоэпических норм, правильной ин​тонации;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простые выводы на основе прочитанного (услышанного) устно и письменно (1—2 предложения);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предложения из слов, устанавливая между ни​ми смысловую связь по вопросам;</w:t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тему текста и озаглавливать текст, отражая его тему;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составлять текст из разрозненных предложений, частей текста;</w:t>
      </w:r>
      <w:r w:rsidRPr="00307CAC">
        <w:rPr>
          <w:lang w:val="ru-RU"/>
        </w:rPr>
        <w:br/>
      </w:r>
      <w:r w:rsidRPr="00307CAC">
        <w:rPr>
          <w:lang w:val="ru-RU"/>
        </w:rPr>
        <w:tab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писать подробное изложение повествовательного текста объёмом 30—45 слов с опорой на вопросы;</w:t>
      </w:r>
    </w:p>
    <w:p w:rsidR="005537D1" w:rsidRPr="00307CAC" w:rsidRDefault="005537D1">
      <w:pPr>
        <w:rPr>
          <w:lang w:val="ru-RU"/>
        </w:rPr>
        <w:sectPr w:rsidR="005537D1" w:rsidRPr="00307CAC">
          <w:pgSz w:w="11900" w:h="16840"/>
          <w:pgMar w:top="298" w:right="690" w:bottom="452" w:left="666" w:header="720" w:footer="720" w:gutter="0"/>
          <w:cols w:space="720" w:equalWidth="0">
            <w:col w:w="10544" w:space="0"/>
          </w:cols>
          <w:docGrid w:linePitch="360"/>
        </w:sectPr>
      </w:pPr>
    </w:p>
    <w:p w:rsidR="005537D1" w:rsidRPr="00307CAC" w:rsidRDefault="005537D1">
      <w:pPr>
        <w:autoSpaceDE w:val="0"/>
        <w:autoSpaceDN w:val="0"/>
        <w:spacing w:after="78" w:line="220" w:lineRule="exact"/>
        <w:rPr>
          <w:lang w:val="ru-RU"/>
        </w:rPr>
      </w:pPr>
    </w:p>
    <w:p w:rsidR="005537D1" w:rsidRPr="00307CAC" w:rsidRDefault="005613D7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—    объяснять своими словами значение изученных понятий; использовать изученные понятия.</w:t>
      </w:r>
    </w:p>
    <w:p w:rsidR="005537D1" w:rsidRDefault="005537D1">
      <w:pPr>
        <w:rPr>
          <w:lang w:val="ru-RU"/>
        </w:rPr>
      </w:pPr>
    </w:p>
    <w:p w:rsidR="003608E2" w:rsidRPr="003608E2" w:rsidRDefault="003608E2" w:rsidP="003608E2">
      <w:pPr>
        <w:tabs>
          <w:tab w:val="left" w:pos="180"/>
        </w:tabs>
        <w:autoSpaceDE w:val="0"/>
        <w:autoSpaceDN w:val="0"/>
        <w:spacing w:before="166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3608E2">
        <w:rPr>
          <w:rFonts w:ascii="Times New Roman" w:eastAsia="Times New Roman" w:hAnsi="Times New Roman"/>
          <w:color w:val="000000"/>
          <w:sz w:val="24"/>
          <w:lang w:val="ru-RU"/>
        </w:rPr>
        <w:t>В связи с вн</w:t>
      </w:r>
      <w:bookmarkStart w:id="0" w:name="_GoBack"/>
      <w:bookmarkEnd w:id="0"/>
      <w:r w:rsidRPr="003608E2">
        <w:rPr>
          <w:rFonts w:ascii="Times New Roman" w:eastAsia="Times New Roman" w:hAnsi="Times New Roman"/>
          <w:color w:val="000000"/>
          <w:sz w:val="24"/>
          <w:lang w:val="ru-RU"/>
        </w:rPr>
        <w:t>едрением  о</w:t>
      </w:r>
      <w:r w:rsidR="00EF6FD8">
        <w:rPr>
          <w:rFonts w:ascii="Times New Roman" w:eastAsia="Times New Roman" w:hAnsi="Times New Roman"/>
          <w:color w:val="000000"/>
          <w:sz w:val="24"/>
          <w:lang w:val="ru-RU"/>
        </w:rPr>
        <w:t>бновленного ФГОС НОО 2021 в 2023 – 2024</w:t>
      </w:r>
      <w:r w:rsidRPr="003608E2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учебном году, для обеспечения государственной гарантии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освоения, на основании решения  методического объединения  учителей начальных классов </w:t>
      </w:r>
      <w:r w:rsidR="00EF6FD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608E2">
        <w:rPr>
          <w:rFonts w:ascii="Times New Roman" w:eastAsia="Times New Roman" w:hAnsi="Times New Roman"/>
          <w:color w:val="000000"/>
          <w:sz w:val="24"/>
          <w:lang w:val="ru-RU"/>
        </w:rPr>
        <w:t>была   произведена корректировка  рабочей программы по  предмету «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Русский язык</w:t>
      </w:r>
      <w:r w:rsidRPr="003608E2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(2</w:t>
      </w:r>
      <w:r w:rsidRPr="003608E2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класс).</w:t>
      </w:r>
    </w:p>
    <w:p w:rsidR="003608E2" w:rsidRPr="00307CAC" w:rsidRDefault="003608E2">
      <w:pPr>
        <w:rPr>
          <w:lang w:val="ru-RU"/>
        </w:rPr>
        <w:sectPr w:rsidR="003608E2" w:rsidRPr="00307CAC">
          <w:pgSz w:w="11900" w:h="16840"/>
          <w:pgMar w:top="298" w:right="1150" w:bottom="1440" w:left="846" w:header="720" w:footer="720" w:gutter="0"/>
          <w:cols w:space="720" w:equalWidth="0">
            <w:col w:w="9904" w:space="0"/>
          </w:cols>
          <w:docGrid w:linePitch="360"/>
        </w:sectPr>
      </w:pPr>
    </w:p>
    <w:p w:rsidR="0013187E" w:rsidRDefault="0013187E" w:rsidP="0013187E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lastRenderedPageBreak/>
        <w:t xml:space="preserve">ТЕМАТИЧЕСКОЕ ПЛАНИРОВАНИЕ </w:t>
      </w:r>
    </w:p>
    <w:tbl>
      <w:tblPr>
        <w:tblW w:w="15167" w:type="dxa"/>
        <w:tblInd w:w="289" w:type="dxa"/>
        <w:tblLayout w:type="fixed"/>
        <w:tblLook w:val="04A0"/>
      </w:tblPr>
      <w:tblGrid>
        <w:gridCol w:w="396"/>
        <w:gridCol w:w="5104"/>
        <w:gridCol w:w="528"/>
        <w:gridCol w:w="1104"/>
        <w:gridCol w:w="1140"/>
        <w:gridCol w:w="866"/>
        <w:gridCol w:w="3338"/>
        <w:gridCol w:w="1080"/>
        <w:gridCol w:w="1611"/>
      </w:tblGrid>
      <w:tr w:rsidR="0013187E" w:rsidTr="00CF4A5D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13187E" w:rsidTr="00CF4A5D">
        <w:trPr>
          <w:trHeight w:hRule="exact" w:val="576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7E" w:rsidRDefault="0013187E" w:rsidP="00CF4A5D"/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7E" w:rsidRDefault="0013187E" w:rsidP="00CF4A5D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7E" w:rsidRDefault="0013187E" w:rsidP="00CF4A5D"/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7E" w:rsidRDefault="0013187E" w:rsidP="00CF4A5D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7E" w:rsidRDefault="0013187E" w:rsidP="00CF4A5D"/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7E" w:rsidRDefault="0013187E" w:rsidP="00CF4A5D"/>
        </w:tc>
      </w:tr>
      <w:tr w:rsidR="0013187E" w:rsidRPr="005C054A" w:rsidTr="00CF4A5D">
        <w:trPr>
          <w:trHeight w:hRule="exact" w:val="348"/>
        </w:trPr>
        <w:tc>
          <w:tcPr>
            <w:tcW w:w="15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1. </w:t>
            </w:r>
            <w:r w:rsidRPr="00307CA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Общие сведения о языке</w:t>
            </w:r>
          </w:p>
        </w:tc>
      </w:tr>
      <w:tr w:rsidR="0013187E" w:rsidRPr="00EF6FD8" w:rsidTr="00CF4A5D">
        <w:trPr>
          <w:trHeight w:hRule="exact" w:val="563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50" w:lineRule="auto"/>
              <w:ind w:left="72"/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как основное средство человеческого общения и явление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национальной культуры.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Многообразие языкового пространства России и мира (первоначальные представления).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7C7020" w:rsidRDefault="0013187E" w:rsidP="00CF4A5D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C702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4.03.2023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на тему «Язык — средство общения людей и явление культуры»;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 язык помогает понять историю и культуру народа?»;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форму​лирование вывода о языке как основном средстве человече​ского общения и явлении национальной культуры;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сформулировать суждение о красоте и богатстве русского языка;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сведений о многообразии языков в Российской Федерации;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формулирование вывода 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много​образии языкового пространства России; Диалог о том, как мы изучаем язык;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коллективного вывода: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и анализ — методы изучения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на тему «Язык — средство; общения людей и явление культуры»;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 язык помогает понять; историю и культуру народа?»;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формулирование вывода 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языке как основном средстве человеческого; общения и явлении национальной культуры; Работа в парах: сформулировать суждение о; красоте и богатстве русского языка; </w:t>
            </w:r>
            <w:r w:rsidRPr="00307CAC">
              <w:rPr>
                <w:lang w:val="ru-RU"/>
              </w:rPr>
              <w:br/>
            </w:r>
            <w:r w:rsidRPr="00307CAC">
              <w:rPr>
                <w:lang w:val="ru-RU"/>
              </w:rPr>
              <w:br/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RPr="005C054A" w:rsidTr="00CF4A5D">
        <w:trPr>
          <w:trHeight w:hRule="exact" w:val="2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различными методами познания языка: наблюдение, анализ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7C7020" w:rsidRDefault="0013187E" w:rsidP="00CF4A5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05.09.2023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Формулирование коллективного вывода:; наблюдение и анализ — методы изучения; языка;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</w:p>
        </w:tc>
      </w:tr>
      <w:tr w:rsidR="0013187E" w:rsidTr="00CF4A5D">
        <w:trPr>
          <w:trHeight w:hRule="exact" w:val="328"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/>
        </w:tc>
      </w:tr>
    </w:tbl>
    <w:p w:rsidR="0013187E" w:rsidRDefault="0013187E" w:rsidP="0013187E">
      <w:pPr>
        <w:autoSpaceDE w:val="0"/>
        <w:autoSpaceDN w:val="0"/>
        <w:spacing w:after="0" w:line="14" w:lineRule="exact"/>
      </w:pPr>
    </w:p>
    <w:p w:rsidR="0013187E" w:rsidRDefault="0013187E" w:rsidP="0013187E">
      <w:pPr>
        <w:sectPr w:rsidR="0013187E" w:rsidSect="00065320">
          <w:pgSz w:w="16840" w:h="11901" w:orient="landscape"/>
          <w:pgMar w:top="284" w:right="641" w:bottom="425" w:left="663" w:header="720" w:footer="720" w:gutter="0"/>
          <w:cols w:space="720" w:equalWidth="0">
            <w:col w:w="15317" w:space="0"/>
          </w:cols>
          <w:docGrid w:linePitch="360"/>
        </w:sectPr>
      </w:pPr>
    </w:p>
    <w:p w:rsidR="0013187E" w:rsidRDefault="0013187E" w:rsidP="0013187E">
      <w:pPr>
        <w:autoSpaceDE w:val="0"/>
        <w:autoSpaceDN w:val="0"/>
        <w:spacing w:after="66" w:line="220" w:lineRule="exact"/>
      </w:pPr>
    </w:p>
    <w:tbl>
      <w:tblPr>
        <w:tblpPr w:leftFromText="180" w:rightFromText="180" w:horzAnchor="margin" w:tblpY="1410"/>
        <w:tblW w:w="15167" w:type="dxa"/>
        <w:tblLayout w:type="fixed"/>
        <w:tblLook w:val="04A0"/>
      </w:tblPr>
      <w:tblGrid>
        <w:gridCol w:w="396"/>
        <w:gridCol w:w="5104"/>
        <w:gridCol w:w="528"/>
        <w:gridCol w:w="1104"/>
        <w:gridCol w:w="1140"/>
        <w:gridCol w:w="866"/>
        <w:gridCol w:w="3338"/>
        <w:gridCol w:w="1080"/>
        <w:gridCol w:w="1611"/>
      </w:tblGrid>
      <w:tr w:rsidR="0013187E" w:rsidTr="0013187E">
        <w:trPr>
          <w:trHeight w:hRule="exact" w:val="348"/>
        </w:trPr>
        <w:tc>
          <w:tcPr>
            <w:tcW w:w="15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 и графика</w:t>
            </w:r>
          </w:p>
        </w:tc>
      </w:tr>
      <w:tr w:rsidR="0013187E" w:rsidRPr="00EF6FD8" w:rsidTr="0013187E">
        <w:trPr>
          <w:trHeight w:hRule="exact" w:val="32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изученного в 1 классе: 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согласных звуков; шипящие согласные звуки [</w:t>
            </w:r>
            <w:r w:rsidRPr="00307CA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ж], [ш], [ч’],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[щ’]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обозначение на письме твёрдости и мягкости согласных звуков, функции букв </w:t>
            </w:r>
            <w:r w:rsidRPr="00307CA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е, ё, ю, я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согласный звук [й’] и гласный звук [и].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06.09.2023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о способах обозначения звука [й’];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определение способа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обозначения звука [й’] в приведённых словах; запись в нужную ячейку таблицы; Наблюдение за языковым материалом: объяснение различий в звукобуквенном составе слов с буквами е; ё;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 (в начале слова и после гласных);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текущий;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RPr="00EF6FD8" w:rsidTr="0013187E">
        <w:trPr>
          <w:trHeight w:hRule="exact" w:val="33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Парные и непарные по твёрдости — мягкости согласные звуки. Парные и непарные по звонкости — глухости согласные звуки. Качественная характеристика звука: гласный — согласный; гласный ударный —безударный; согласный твёрдый — мягкий, парный — непарный;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согласный звонкий — глухой, парный — непарный.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07.09.2023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Дидактическая игра «Определи звук по его характеристике»;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ходе которой необходимо дать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характеристику нескольким звукам (гласные ударные/ безударные; согласные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твёрдые/мягкие;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звонкие/глухие); Игра-соревнование «Приведи пример звука» (в ходе игры необходимо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гласных звуков;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твёрдых/ мягких;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звонких/глухих согласных; парных и непарных по твёрдости — мягкости согласных звуков; парных и непарных по звонкости — глухости согласных звуков);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текущий;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Pr="00307CAC" w:rsidRDefault="0013187E" w:rsidP="0013187E">
      <w:pPr>
        <w:autoSpaceDE w:val="0"/>
        <w:autoSpaceDN w:val="0"/>
        <w:spacing w:after="0" w:line="14" w:lineRule="exact"/>
        <w:rPr>
          <w:lang w:val="ru-RU"/>
        </w:rPr>
      </w:pPr>
    </w:p>
    <w:p w:rsidR="0013187E" w:rsidRPr="00307CAC" w:rsidRDefault="0013187E" w:rsidP="0013187E">
      <w:pPr>
        <w:rPr>
          <w:lang w:val="ru-RU"/>
        </w:rPr>
        <w:sectPr w:rsidR="0013187E" w:rsidRPr="00307CAC" w:rsidSect="00065320">
          <w:pgSz w:w="16840" w:h="11901" w:orient="landscape"/>
          <w:pgMar w:top="284" w:right="641" w:bottom="465" w:left="663" w:header="720" w:footer="720" w:gutter="0"/>
          <w:cols w:space="720" w:equalWidth="0">
            <w:col w:w="15359" w:space="0"/>
          </w:cols>
          <w:docGrid w:linePitch="360"/>
        </w:sectPr>
      </w:pPr>
    </w:p>
    <w:p w:rsidR="0013187E" w:rsidRPr="00307CAC" w:rsidRDefault="0013187E" w:rsidP="0013187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horzAnchor="margin" w:tblpY="1755"/>
        <w:tblW w:w="15167" w:type="dxa"/>
        <w:tblLayout w:type="fixed"/>
        <w:tblLook w:val="04A0"/>
      </w:tblPr>
      <w:tblGrid>
        <w:gridCol w:w="396"/>
        <w:gridCol w:w="5104"/>
        <w:gridCol w:w="528"/>
        <w:gridCol w:w="1104"/>
        <w:gridCol w:w="1140"/>
        <w:gridCol w:w="866"/>
        <w:gridCol w:w="3338"/>
        <w:gridCol w:w="1080"/>
        <w:gridCol w:w="1611"/>
      </w:tblGrid>
      <w:tr w:rsidR="0013187E" w:rsidRPr="00EF6FD8" w:rsidTr="0013187E">
        <w:trPr>
          <w:trHeight w:hRule="exact" w:val="298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ь: показатель мягкости предшествующего согласного в конце и в середине слова; разделительный.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Использование на письме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разделительных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ъ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08.09.2023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языковым материалом с целью определения функций ь: показатель мягкости предшествующего согласного в конце и в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середине слова или разделительный;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характеристика функций ь (разделительный и показатель мягкости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предшествующего согласного) в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словах;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записями на доске: обобщение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способов обозначения на письме мягкости согласных звуков;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RPr="00EF6FD8" w:rsidTr="0013187E">
        <w:trPr>
          <w:trHeight w:hRule="exact" w:val="31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соотношения звукового и буквенного состава в словах с буквами </w:t>
            </w:r>
            <w:r w:rsidRPr="00307CA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е, ё, ю, я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начале слова и после гласных).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09.09.2023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языковым материалом: объяснение различий в звукобуквенном составе слов с буквами 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ё;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 (в начале слова и после гласных);;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Pr="00307CAC" w:rsidRDefault="0013187E" w:rsidP="0013187E">
      <w:pPr>
        <w:autoSpaceDE w:val="0"/>
        <w:autoSpaceDN w:val="0"/>
        <w:spacing w:after="0" w:line="14" w:lineRule="exact"/>
        <w:rPr>
          <w:lang w:val="ru-RU"/>
        </w:rPr>
      </w:pPr>
    </w:p>
    <w:p w:rsidR="0013187E" w:rsidRPr="00307CAC" w:rsidRDefault="0013187E" w:rsidP="0013187E">
      <w:pPr>
        <w:rPr>
          <w:lang w:val="ru-RU"/>
        </w:rPr>
        <w:sectPr w:rsidR="0013187E" w:rsidRPr="00307CAC" w:rsidSect="00065320">
          <w:pgSz w:w="16840" w:h="11901" w:orient="landscape"/>
          <w:pgMar w:top="284" w:right="641" w:bottom="697" w:left="663" w:header="720" w:footer="720" w:gutter="0"/>
          <w:cols w:space="720" w:equalWidth="0">
            <w:col w:w="15593" w:space="0"/>
          </w:cols>
          <w:docGrid w:linePitch="360"/>
        </w:sectPr>
      </w:pPr>
    </w:p>
    <w:p w:rsidR="0013187E" w:rsidRPr="00307CAC" w:rsidRDefault="0013187E" w:rsidP="0013187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horzAnchor="margin" w:tblpY="1620"/>
        <w:tblW w:w="15167" w:type="dxa"/>
        <w:tblLayout w:type="fixed"/>
        <w:tblLook w:val="04A0"/>
      </w:tblPr>
      <w:tblGrid>
        <w:gridCol w:w="396"/>
        <w:gridCol w:w="5104"/>
        <w:gridCol w:w="528"/>
        <w:gridCol w:w="1104"/>
        <w:gridCol w:w="1140"/>
        <w:gridCol w:w="866"/>
        <w:gridCol w:w="3338"/>
        <w:gridCol w:w="1080"/>
        <w:gridCol w:w="1611"/>
      </w:tblGrid>
      <w:tr w:rsidR="0013187E" w:rsidRPr="00EF6FD8" w:rsidTr="0013187E">
        <w:trPr>
          <w:trHeight w:hRule="exact" w:val="298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Деление слов на слоги (в том числе при стечении согласных).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Заполнение таблицы: группировка слов с разным соотношением количества звуков и букв (количество звуков равно количеству букв;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звуков меньше количества букв; количество звуков больше количества букв); Учебный диалог;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ходе которого актуализируется способ определения количества слогов в слове;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  <w:r w:rsidRPr="00307CAC">
              <w:rPr>
                <w:lang w:val="ru-RU"/>
              </w:rPr>
              <w:br/>
            </w:r>
          </w:p>
        </w:tc>
      </w:tr>
      <w:tr w:rsidR="0013187E" w:rsidRPr="00EF6FD8" w:rsidTr="0013187E">
        <w:trPr>
          <w:trHeight w:hRule="exact" w:val="33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знания алфавита при работе со словарями.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выполнение задания на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систематизацию информации (записывать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 в алфавитном порядке);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выполнение практической задачи по поиску предложенного набора слов в толковом словаре (отрабатывается в том числе умение использовать знание алфавита для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ориентации в словаре); Комментированное выполнение задания;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«Правильно ли слова расположили по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алфавиту» (отрабатывается умение оценивать правильность выполнения заданий);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lang w:val="ru-RU"/>
              </w:rPr>
              <w:t xml:space="preserve">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Pr="00307CAC" w:rsidRDefault="0013187E" w:rsidP="0013187E">
      <w:pPr>
        <w:autoSpaceDE w:val="0"/>
        <w:autoSpaceDN w:val="0"/>
        <w:spacing w:after="0" w:line="14" w:lineRule="exact"/>
        <w:rPr>
          <w:lang w:val="ru-RU"/>
        </w:rPr>
      </w:pPr>
    </w:p>
    <w:p w:rsidR="0013187E" w:rsidRPr="00307CAC" w:rsidRDefault="0013187E" w:rsidP="0013187E">
      <w:pPr>
        <w:rPr>
          <w:lang w:val="ru-RU"/>
        </w:rPr>
        <w:sectPr w:rsidR="0013187E" w:rsidRPr="00307CAC">
          <w:pgSz w:w="16840" w:h="11900"/>
          <w:pgMar w:top="284" w:right="640" w:bottom="6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3187E" w:rsidRPr="00307CAC" w:rsidRDefault="0013187E" w:rsidP="0013187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horzAnchor="margin" w:tblpY="1170"/>
        <w:tblW w:w="15167" w:type="dxa"/>
        <w:tblLayout w:type="fixed"/>
        <w:tblLook w:val="04A0"/>
      </w:tblPr>
      <w:tblGrid>
        <w:gridCol w:w="396"/>
        <w:gridCol w:w="5104"/>
        <w:gridCol w:w="528"/>
        <w:gridCol w:w="1104"/>
        <w:gridCol w:w="1140"/>
        <w:gridCol w:w="866"/>
        <w:gridCol w:w="3338"/>
        <w:gridCol w:w="1080"/>
        <w:gridCol w:w="1611"/>
      </w:tblGrid>
      <w:tr w:rsidR="0013187E" w:rsidTr="0013187E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небуквенных графических средств: пробела между словами, знака переноса, абзаца (красной строки), пунктуационных знаков (в пределах изученного)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со схемой «Звуки русского языка»; характеристика звуков речи с опорой на схему;;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54" w:lineRule="auto"/>
              <w:ind w:left="72"/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Социальная сеть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работников образования: </w:t>
            </w:r>
            <w:hyperlink r:id="rId8" w:history="1">
              <w:r w:rsidRPr="00624445">
                <w:rPr>
                  <w:rStyle w:val="aff1"/>
                  <w:rFonts w:ascii="Times New Roman" w:eastAsia="Times New Roman" w:hAnsi="Times New Roman"/>
                  <w:w w:val="97"/>
                  <w:sz w:val="16"/>
                </w:rPr>
                <w:t>http://nsportal.ru/nachalnaya-shkola</w:t>
              </w:r>
            </w:hyperlink>
          </w:p>
        </w:tc>
      </w:tr>
      <w:tr w:rsidR="0013187E" w:rsidTr="0013187E">
        <w:trPr>
          <w:trHeight w:hRule="exact" w:val="348"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/>
        </w:tc>
      </w:tr>
      <w:tr w:rsidR="0013187E" w:rsidTr="0013187E">
        <w:trPr>
          <w:trHeight w:hRule="exact" w:val="348"/>
        </w:trPr>
        <w:tc>
          <w:tcPr>
            <w:tcW w:w="15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Лексика</w:t>
            </w:r>
          </w:p>
        </w:tc>
      </w:tr>
      <w:tr w:rsidR="0013187E" w:rsidRPr="00EF6FD8" w:rsidTr="0013187E">
        <w:trPr>
          <w:trHeight w:hRule="exact" w:val="318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слова как единства звучания и значения. Лексическое значение слова (общее представление).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6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14.09.2023</w:t>
            </w:r>
          </w:p>
          <w:p w:rsidR="0013187E" w:rsidRPr="00BD6404" w:rsidRDefault="0013187E" w:rsidP="0013187E">
            <w:pPr>
              <w:autoSpaceDE w:val="0"/>
              <w:autoSpaceDN w:val="0"/>
              <w:spacing w:before="76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рисунками: объяснять значение слова с опорой на рисунок и систему вопросов;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Дидактическая игра «Угадай;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какое это слово» (в ходе игры нужно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опознавать слова по их лексическим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значениям);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наблюдение за значением слов в тексте;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значения слова с опорой на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записями на доске: нахождение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ошибок в объяснении лексического значения слов;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Pr="00307CAC" w:rsidRDefault="0013187E" w:rsidP="0013187E">
      <w:pPr>
        <w:autoSpaceDE w:val="0"/>
        <w:autoSpaceDN w:val="0"/>
        <w:spacing w:after="0" w:line="14" w:lineRule="exact"/>
        <w:rPr>
          <w:lang w:val="ru-RU"/>
        </w:rPr>
      </w:pPr>
    </w:p>
    <w:p w:rsidR="0013187E" w:rsidRPr="00307CAC" w:rsidRDefault="0013187E" w:rsidP="0013187E">
      <w:pPr>
        <w:rPr>
          <w:lang w:val="ru-RU"/>
        </w:rPr>
        <w:sectPr w:rsidR="0013187E" w:rsidRPr="00307CA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3187E" w:rsidRPr="00307CAC" w:rsidRDefault="0013187E" w:rsidP="0013187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horzAnchor="margin" w:tblpY="690"/>
        <w:tblW w:w="0" w:type="auto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894"/>
      </w:tblGrid>
      <w:tr w:rsidR="0013187E" w:rsidRPr="00EF6FD8" w:rsidTr="0013187E">
        <w:trPr>
          <w:trHeight w:hRule="exact" w:val="4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слов, значение которых требует уточнения. Определение значения слова по тексту или уточнение значения с помощью толкового словаря.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3081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18.09.2023</w:t>
            </w:r>
          </w:p>
          <w:p w:rsidR="0013187E" w:rsidRPr="001E3081" w:rsidRDefault="0013187E" w:rsidP="0013187E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выписать из толкового словаря значение пяти слов;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которые раньше не знал(а);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один ученик читает значение слова из толкового словаря в учебнике;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второй отгадывает это слово;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потом меняются ролями;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составить кроссворд;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часть слов объяснить с помощью рисунков; часть слов — с помощью лексического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значения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 опорой на толковый словарь учебника определить;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лексические значения каких слов записаны; Работа с рисунками;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которых изображены разные значения слов; например слов корень;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иголки;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кисть: с опорой на рисунки объяснить значения многозначных слов;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RPr="00EF6FD8" w:rsidTr="0013187E">
        <w:trPr>
          <w:trHeight w:hRule="exact" w:val="32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Однозначные и многозначные слова (простые случаи, наблюдение)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3081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13187E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21.09.2023</w:t>
            </w:r>
          </w:p>
          <w:p w:rsidR="0013187E" w:rsidRPr="001E3081" w:rsidRDefault="0013187E" w:rsidP="0013187E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сопоставление значений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многозначного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составление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 с использованием многозначных слов;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поиск в толковом словаре учебника многозначных слов;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выписывание словарной статьи в тетрадь;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работа: подобрать примеры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 к каждому из значений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многозначного слова — можно составлять свои предложения;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можно искать в книгах;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13187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13187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Pr="00307CAC" w:rsidRDefault="0013187E" w:rsidP="0013187E">
      <w:pPr>
        <w:autoSpaceDE w:val="0"/>
        <w:autoSpaceDN w:val="0"/>
        <w:spacing w:after="0" w:line="14" w:lineRule="exact"/>
        <w:rPr>
          <w:lang w:val="ru-RU"/>
        </w:rPr>
      </w:pPr>
    </w:p>
    <w:p w:rsidR="0013187E" w:rsidRDefault="0013187E" w:rsidP="0013187E">
      <w:pPr>
        <w:rPr>
          <w:lang w:val="ru-RU"/>
        </w:rPr>
      </w:pPr>
    </w:p>
    <w:p w:rsidR="0013187E" w:rsidRDefault="0013187E" w:rsidP="0013187E">
      <w:pPr>
        <w:tabs>
          <w:tab w:val="left" w:pos="8910"/>
        </w:tabs>
        <w:rPr>
          <w:lang w:val="ru-RU"/>
        </w:rPr>
      </w:pPr>
      <w:r>
        <w:rPr>
          <w:lang w:val="ru-RU"/>
        </w:rPr>
        <w:tab/>
      </w:r>
    </w:p>
    <w:tbl>
      <w:tblPr>
        <w:tblpPr w:leftFromText="180" w:rightFromText="180" w:vertAnchor="text" w:horzAnchor="margin" w:tblpY="17"/>
        <w:tblW w:w="0" w:type="auto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894"/>
      </w:tblGrid>
      <w:tr w:rsidR="0013187E" w:rsidRPr="00EF6FD8" w:rsidTr="00CF4A5D">
        <w:trPr>
          <w:trHeight w:hRule="exact" w:val="51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4.2.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Окончание как изменяемая часть слова. Изменение формы слова с помощью окончания.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изменяемых и неизменяемых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05.09.2023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10.10.2023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изменением формы слова;; Работа с текстом;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котором встречаются формы одного и того же слова: поиск форм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форм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той части;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которой различаются формы слова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(изменяемой части слова);;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понятием «окончание»: анализ;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предложенного в учебнике определения;;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 различать разные слова и формы одного и того же слова?»;;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изменение слова по; предложенному в учебнике образцу;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и выделение в формах одного и того же слова окончания;;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группе: выполнение задания «Помоги сверстнику из другой страны;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начавшему учить русский язык;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исправить ошибки» (ошибки;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связаны с тем;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слова стоят в начальной;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форме);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rPr>
          <w:lang w:val="ru-RU"/>
        </w:rPr>
      </w:pPr>
    </w:p>
    <w:p w:rsidR="0013187E" w:rsidRDefault="0013187E" w:rsidP="0013187E">
      <w:pPr>
        <w:rPr>
          <w:lang w:val="ru-RU"/>
        </w:rPr>
      </w:pPr>
    </w:p>
    <w:tbl>
      <w:tblPr>
        <w:tblpPr w:leftFromText="180" w:rightFromText="180" w:vertAnchor="text" w:horzAnchor="margin" w:tblpY="5522"/>
        <w:tblW w:w="0" w:type="auto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894"/>
      </w:tblGrid>
      <w:tr w:rsidR="0013187E" w:rsidRPr="00EF6FD8" w:rsidTr="00CF4A5D">
        <w:trPr>
          <w:trHeight w:hRule="exact" w:val="4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Суффикс как часть слова (наблюдение). Приставка как часть слова (наблюдение)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11.10.2023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21.10.2023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записями на доске: сопоставление однокоренных слов и выявление различий; между ними в значении и в буквенной записи (среди родственных слов есть несколько слов с суффиксами;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это может быть ряд гора;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горка;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горочка;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горный;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гористый);;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образованием слов с помощью суффиксов;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выделение суффиксов;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помощью которых образованы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предположений о значении суффиксов;;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поиск среди предложенного набора слов с одинаковыми суффиксами;;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наблюдение за синонимией суффиксов;; </w:t>
            </w:r>
            <w:r w:rsidRPr="00307CAC">
              <w:rPr>
                <w:lang w:val="ru-RU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Tr="00CF4A5D">
        <w:trPr>
          <w:trHeight w:hRule="exact" w:val="348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9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/>
        </w:tc>
      </w:tr>
      <w:tr w:rsidR="0013187E" w:rsidTr="00CF4A5D">
        <w:trPr>
          <w:trHeight w:hRule="exact" w:val="328"/>
        </w:trPr>
        <w:tc>
          <w:tcPr>
            <w:tcW w:w="15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Морфология</w:t>
            </w:r>
          </w:p>
        </w:tc>
      </w:tr>
    </w:tbl>
    <w:p w:rsidR="0013187E" w:rsidRDefault="0013187E" w:rsidP="0013187E">
      <w:pPr>
        <w:rPr>
          <w:lang w:val="ru-RU"/>
        </w:rPr>
      </w:pPr>
    </w:p>
    <w:tbl>
      <w:tblPr>
        <w:tblW w:w="0" w:type="auto"/>
        <w:tblInd w:w="5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13187E">
        <w:trPr>
          <w:trHeight w:hRule="exact" w:val="49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Имя существительное (ознакомление): общее значение, вопросы («кто?»,«что?»), употреб​ление в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23.10.2023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27.10.2023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предложенным набором слов: что обозначают;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какой вопрос отвечают;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вывода;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введение понятия«имя существительное»;; Работа в парах: распределение имён;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 на две группы в зависимости от того;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какой вопрос отвечают:«что?» или«кто?»;; Наблюдение за лексическим значением имён существительных;;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находить в тексте слова по;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основаниям (например;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называющие явления природы;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черты характера и т. д.);;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выявление; общего признака группы слов;;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различение (по значению и вопросам) одушевлённых и неодушевлённых имён существительных;;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группировка имён;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существительных по заданным основаниям; 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RPr="00EF6FD8" w:rsidTr="0013187E">
        <w:trPr>
          <w:trHeight w:hRule="exact" w:val="35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Глагол (ознакомление): общее значение, вопросы («что делать?», «что сделать?» и др.), употреб​ление в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28.10.2023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9.11.2023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предложенным набором слов: что обозначают;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какой вопрос отвечают;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вывода;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введение понятия«глагол»;;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распределение глаголов на две группы в зависимости от того;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какой вопрос отвечают: «что делать?» или«что сделать?»; Наблюдение за лексическим значением;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глаголов. Дифференцированное задание:;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группировка глаголов в зависимости от того; называют они движение или чувства;;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выписать из набора слов только глаголы;;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нахождение в тексте глаголов; 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rPr>
          <w:lang w:val="ru-RU"/>
        </w:rPr>
      </w:pPr>
    </w:p>
    <w:p w:rsidR="0013187E" w:rsidRDefault="0013187E" w:rsidP="0013187E">
      <w:pPr>
        <w:rPr>
          <w:lang w:val="ru-RU"/>
        </w:rPr>
      </w:pPr>
    </w:p>
    <w:p w:rsidR="0013187E" w:rsidRDefault="0013187E" w:rsidP="0013187E">
      <w:pPr>
        <w:rPr>
          <w:lang w:val="ru-RU"/>
        </w:rPr>
      </w:pPr>
    </w:p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13187E">
        <w:trPr>
          <w:trHeight w:hRule="exact" w:val="41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Имя прилагательное (ознакомление): общее значение, вопросы («какой?»,«какая?», «какое?», «какие?»), употребление  в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10.11.2023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15.11.2023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предложенным набором слов: что обозначают;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какой вопрос отвечают;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вывода;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введение понятия;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«имя прилагательное»;;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распределение имён;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 на три группы в зависимости от того;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какой вопрос отвечают:«какой?»;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«какое?»;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«какая?»;;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лексическим значением имён прилагательных;;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выявление; общего признака группы имён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прилагательных; Практическая работа: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выписывание из текста имён прилагательных;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RPr="00EF6FD8" w:rsidTr="00CF4A5D">
        <w:trPr>
          <w:trHeight w:hRule="exact" w:val="49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Предлог. Отличие предлогов от приставок. Наиболее распространённые предлоги:</w:t>
            </w:r>
            <w:r w:rsidRPr="00307CA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в, на, из, без, над, до, у, о, об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16.11.2023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21.11.2023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«Чем похожи и чем;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различаются предлоги и приставки?»;;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составление алгоритма различения приставок и предлогов;;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Списывание предложений с раскрытием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скобок на основе применения алгоритма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различения предлогов и приставок;;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работа: составление предложений; в которых есть одинаково звучащие предлоги и приставки;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Tr="00CF4A5D">
        <w:trPr>
          <w:trHeight w:hRule="exact" w:val="348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/>
        </w:tc>
      </w:tr>
      <w:tr w:rsidR="0013187E" w:rsidTr="00CF4A5D">
        <w:trPr>
          <w:trHeight w:hRule="exact" w:val="328"/>
        </w:trPr>
        <w:tc>
          <w:tcPr>
            <w:tcW w:w="15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Синтаксис</w:t>
            </w:r>
          </w:p>
        </w:tc>
      </w:tr>
    </w:tbl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Tr="00CF4A5D">
        <w:trPr>
          <w:trHeight w:hRule="exact" w:val="26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Порядок слов в предложении; связь слов в предложении (повторение).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 как единица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22.11.2023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24.11.2023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проблемного вопроса «Чем различаются предложение и „не;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предложение“?»;;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связью слов в предложении; 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RPr="00EF6FD8" w:rsidTr="00CF4A5D">
        <w:trPr>
          <w:trHeight w:hRule="exact" w:val="26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и слово. Отличие предложения от слова. Наблюдение за выделением в устной речи одного из слов предложения (логическое ударение)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6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25.11.2023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6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27.11.2023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предложений 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употреблением слов в предложениях в нужной форме (с опорой на собственный речевой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опыт); Работа в парах: составление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 из набора слов;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26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RPr="00EF6FD8" w:rsidTr="0013187E">
        <w:trPr>
          <w:trHeight w:hRule="exact" w:val="31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предложений по цели высказывания: повествовательные, вопросительные, побудительные 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28.11.2023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30.11.2023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рисунками и подписями к рисункам (предложения различаются по цели;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высказывания;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например: «Снег идёт. Снег идёт? Снег;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иди!»): сравнение ситуаций;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изображённых на рисунке;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вывода о целях;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которыми произносятся предложения;;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 соотносятся знаки; препинания в конце предложения с целевой установкой предложения?»;;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таблицы «Виды предложений по цели высказывания»;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подбор примеров; </w:t>
            </w:r>
            <w:r w:rsidRPr="00307CAC">
              <w:rPr>
                <w:lang w:val="ru-RU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rPr>
          <w:lang w:val="ru-RU"/>
        </w:rPr>
      </w:pPr>
    </w:p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13187E">
        <w:trPr>
          <w:trHeight w:hRule="exact" w:val="29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6.4.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01.12.2023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05.12.2023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рисунками и подписями к рисункам (предложения различаются по эмоциональной окраске;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например: «Ландыши расцвели.;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Ландыши расцвели!»): сравнение ситуаций; изображённых на рисунках;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интонационным оформлением предложений; Работа в парах: сопоставление предложений; различающихся по эмоциональной окраске; произношение предложений с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соответствующей интонацией;;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выбирать из текста; предложения по заданным признакам; </w:t>
            </w:r>
            <w:r w:rsidRPr="00307CAC">
              <w:rPr>
                <w:lang w:val="ru-RU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Tr="00CF4A5D">
        <w:trPr>
          <w:trHeight w:hRule="exact" w:val="348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/>
        </w:tc>
      </w:tr>
      <w:tr w:rsidR="0013187E" w:rsidTr="00CF4A5D">
        <w:trPr>
          <w:trHeight w:hRule="exact" w:val="330"/>
        </w:trPr>
        <w:tc>
          <w:tcPr>
            <w:tcW w:w="15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</w:tbl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CF4A5D">
        <w:trPr>
          <w:trHeight w:hRule="exact" w:val="62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правил право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писания, изученных в 1 классе: прописная буква в начале предложения и в именах собственных (имена, фамилии,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      </w:r>
            <w:r w:rsidRPr="00307CA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жи, ши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ударением), </w:t>
            </w:r>
            <w:r w:rsidRPr="00307CA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ча, ща, чу, щу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сочетания </w:t>
            </w:r>
            <w:r w:rsidRPr="00307CA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чк, чн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06.12.2023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14.12.2023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 использовать алгоритм порядка действий при списывании?»;;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письмо: объяснение;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различия в звукобуквенном составе;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записываемых слов;;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 на закрепление правила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написания сочетаний жи; ши; ча; ща; чу; щу; чк;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чн.;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Взаимопроверка. Осуществление самоконтроля использования правила;;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языковым материалом:;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на основе анализа;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предложенного материала ответа на вопрос; связанный с правилом переноса слов;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уточнение правила переноса слов (буквы й; 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ъ);;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(в одном столбце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разделены по слогам;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другом столбце эти же слова разделены для переноса): сопоставление различия деления слов на слоги и для переноса;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разницы;;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запись слов с делением для переноса;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осуществление самоконтроля при делении слов для переноса;;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нахождение; слов по заданному основанию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(слова;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которые нельзя перенести);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6636C7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Tr="0013187E">
        <w:trPr>
          <w:trHeight w:hRule="exact" w:val="27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7.2.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Понятие орфограммы.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15.12.2023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18.12.2023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нахождение слов по заданному основанию (слова;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которые нельзя перенести); Работа в парах: объяснять допущенные ошибки в делении слов для переноса; Самоконтроль: проверка своих письменных работ по другим предметам с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целью исправления возможных ошибок на применение правила переноса слов;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запись предложений с использованием правила написания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собственных имён существительных;;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6636C7" w:rsidRDefault="0013187E" w:rsidP="00CF4A5D">
            <w:pPr>
              <w:autoSpaceDE w:val="0"/>
              <w:autoSpaceDN w:val="0"/>
              <w:spacing w:before="78" w:after="0" w:line="254" w:lineRule="auto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CF4A5D">
        <w:trPr>
          <w:trHeight w:hRule="exact" w:val="30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Формирование орфографической зоркости: осознание места возможного возникновения орфографической ошибки.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19.12.2023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27.12.2023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Самоконтроль: проверка своих письменных работ по другим предметам с целью;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исправления возможных ошибок на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 правила переноса слов;;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запись предложений с использованием правила написания;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собственных имён существительных;;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ответы на вопросы;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которых обязательно нужно будет применить правило написания собственных имён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существительных; Творческое задание: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написать текст;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котором встретится не менее шести имён собственных;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Диктант;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RPr="00EF6FD8" w:rsidTr="0013187E">
        <w:trPr>
          <w:trHeight w:hRule="exact" w:val="35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различных способов решения орфографической задачи в зависимости от места орфограммы в слове.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6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28.12.2023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6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13.01.2024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ответы на вопросы;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которых обязательно нужно будет применить правило написания собственных имён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существительных; Творческое задание: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написать текст;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котором встретится не менее шести имён собственных; Наблюдение за языковым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материалом (слова с безударными гласными в корне слова или слова с парными по звонкости— глухости согласными на конце слова):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понятием «орфограмма»;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особенностей обозначения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буквами проверяемых безударных гласных в корне слова в процессе сравнения написания ударных и безударных гласных в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однокоренных словах;;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13187E">
        <w:trPr>
          <w:trHeight w:hRule="exact" w:val="31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7.5.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орфографического словаря учебника для определения (уточ​нения) написания слова.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15.01.2024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19.01.2024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 планировать порядок действий при выявлении места возможной орфографической ошибки»;;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разработка алгоритма применения орфограммы «Проверяемые безударные;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гласные в корне слова»;;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нахождение и фиксация;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орфограммы «Проверяемые безударные;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гласные в корне слова»;;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выявление в ряду родственных слов нескольких проверочных слов; </w:t>
            </w:r>
            <w:r w:rsidRPr="00307CAC">
              <w:rPr>
                <w:lang w:val="ru-RU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RPr="00EF6FD8" w:rsidTr="00CF4A5D">
        <w:trPr>
          <w:trHeight w:hRule="exact" w:val="50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 и самоконтроль при проверке собственных и предложенных текстов.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20.01.2024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22.01.2024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 о е з а д а н и е: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ошибок в подборе проверочных слов к словам с орфограммой «Прове ряемые безударные гласные в корне сл о в а 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письмо: отработка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применения изученного правила обозначения безударных гласных в корне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тренинг: подбор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проверочных слов к словам с орфограммой«Проверяемые безударные гласные в корне слова»;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запись парами проверочного и проверяемого слов; Работа в группах: отработка умений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обнаруживать в тексте ошибки в словах с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орфограммой «Проверяемые безударные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гласные в корне слова»;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способ проверки безударных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гласных в корне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исправлять допущенные ошибки; Наблюдение за языковым материалом;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связанным с оглуше</w:t>
            </w:r>
            <w:r w:rsidRPr="00307CAC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нием звонких согласных в конце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обобщение результатов наблюдений;;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rPr>
          <w:lang w:val="ru-RU"/>
        </w:rPr>
      </w:pPr>
    </w:p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CF4A5D">
        <w:trPr>
          <w:trHeight w:hRule="exact" w:val="94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7.7.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Ознакомление с правилами правописания и их применение: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разделительный мягкий знак;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сочетания </w:t>
            </w:r>
            <w:r w:rsidRPr="00307CA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чт, щн, нч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проверяемые безударные гласные в корне слова;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парные звонкие и глухие согласные в корне слова;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непроверяемые гласные и согласные (перечень слов в орфографическом словаре учебника);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прописная буква в именах собственных: имена, фамилии, отчества людей, клички животных, географические названия;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раздельное написание предлогов с именами существительными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23.01.2024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16.02.2024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рисунками и подписями к; ним;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анализируются слова типа маг — мак; пруд — прут;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луг — лук и т.;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«Когда нужно;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сомневаться при обозначении;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буквой согласных звуков;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парных;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звонкости — глухости?»;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ходе;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диалога учащиеся доказывают;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необходимость проверки согласных; звуков на конце слова и предлагают; способ её выполнения;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создание алгоритма;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проверки орфограммы «Парные по; звонкости — глухости согласные в; корне слова»;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выбор слов по;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заданному основанию (поиск слов; 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которых необходимо проверить;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парный по звонкости — глухости;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согласный);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группировка слов; по заданным основаниям:;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совпадают или не совпадают;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произношение и написание;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согласных звуков в корне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учащимися;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собственных действий при подборе; проверочных слов и указание на;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 орфограммы;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аргументировать;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написание в тексте слов 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изученными орфограммами;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письмо при;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записи слов под диктовку: выявлять; наличие в корне слова изучаемых;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орфограмм;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обосновывать способ;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проверки орфограмм;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находить; и фиксировать (графически;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обозначать) орфограммы; </w:t>
            </w:r>
            <w:r w:rsidRPr="00307CAC">
              <w:rPr>
                <w:lang w:val="ru-RU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Tr="00CF4A5D">
        <w:trPr>
          <w:trHeight w:hRule="exact" w:val="348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57</w:t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/>
        </w:tc>
      </w:tr>
      <w:tr w:rsidR="0013187E" w:rsidTr="00CF4A5D">
        <w:trPr>
          <w:trHeight w:hRule="exact" w:val="328"/>
        </w:trPr>
        <w:tc>
          <w:tcPr>
            <w:tcW w:w="15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</w:tbl>
    <w:p w:rsidR="0013187E" w:rsidRDefault="0013187E" w:rsidP="0013187E">
      <w:pPr>
        <w:rPr>
          <w:lang w:val="ru-RU"/>
        </w:rPr>
      </w:pPr>
    </w:p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CF4A5D">
        <w:trPr>
          <w:trHeight w:hRule="exact" w:val="52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8.1.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Овладение основными умениями ведения разговора (начать, поддержать, закончить разговор, привлечь внимание и т. п.). Практическое овладение диалогической формой речи. Соблюдение норм речевого этикета и орфоэпических норм в ситуациях учебного и бытового общения.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17.02.2024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22.02.2024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ходе которого учащиеся учатся определять особенности ситуации;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общения: цели;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задачи;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 участников;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место;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время;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средства коммуникации;;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 ние результатов диалога: сообщение учителя о том;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в ситуации общения важно удерживать цель общения;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учитывать;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кем и где происходит общение;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поскольку от этих особенностей ситуации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зависит выбор;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языковых средств;;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Комментированный устный выбор правильной реплики из нескольких предложенных;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обоснование целесообразности выбора;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языковых средств;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соответствующих цели и условиям общения; ; </w:t>
            </w:r>
            <w:r w:rsidRPr="00307CAC">
              <w:rPr>
                <w:lang w:val="ru-RU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13187E">
        <w:trPr>
          <w:trHeight w:hRule="exact" w:val="35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26.02.2024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28.02.2024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Ролевые игры;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сценок для;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отработки умений ведения разговора: начать; поддержать;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закончить разговор;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привлечь;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внимание и т. п.;;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создание собственных диалогов в ситуациях необходимости начать; поддержать;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закончить разговор;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привлечь;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внимание и т. п.;;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нормами речевого этикета;; Ролевая игра;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которую включена отработка этикетных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выражений;</w:t>
            </w:r>
            <w:r w:rsidRPr="00307CAC">
              <w:rPr>
                <w:lang w:val="ru-RU"/>
              </w:rPr>
              <w:br/>
            </w:r>
            <w:r w:rsidRPr="00307CAC">
              <w:rPr>
                <w:lang w:val="ru-RU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CF4A5D">
        <w:trPr>
          <w:trHeight w:hRule="exact" w:val="59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8.3.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устного рассказа по репродукции картины. Составление устного рассказа по личным наблюдениям и вопросам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29.02.2024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04.03.2024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репродукциями картин;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собственного;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эмоционального отклика на картину;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ответы на поставленные вопросы;;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устного рассказа по картине с; опорой на вопросы / с опорой на ключевые; слова / самостоятельно;;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Экскурсия в художественный музей (при;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наличии в месте проживания) или виртуальная экскурсия по художественному музею;;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Выбор картины;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которая произвела наибольшее впечатление во время экскурсии. Устный;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об этой картине;;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рассказ об этой картине;;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Проектное задание «Готовим виртуальную; экскурсию по залам Третьяковской галереи»: каждый ученик в классе выбирает одну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картину и готовит о ней рассказ;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все рассказы;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соединяются в целостную экскурсию;;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Проект «Выставка одной картины»: каждую неделю в классе проводится выставка одной картины;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картины по очереди подбирают;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учащиеся класса и готовят устный рассказ о выбранной картине;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CF4A5D">
        <w:trPr>
          <w:trHeight w:hRule="exact" w:val="79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8.4.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05.03.2024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07.03.2024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Речевой тренинг: при разыгрывании ситуаций анализировать собственную успешность;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участия в диалоге;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успешность участия в нём другой стороны;; Учебный диалог «Сравниваем слово;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в ходе диалога сходства и различия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текста;;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языковым материалом:;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несколько примеров текстов и «не текстов»; (нарушена последовательность предложений / несколько предложений;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которые не связаны единой темой / несколько предложений об;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одном и том же;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 не выражающих мысль);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признаков текста:;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единство предложений в тексте;; последовательность предложений в тексте;; выражение в тексте законченной мысли;;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различение текста и «не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текста»;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аргументация своей точки зрения;;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способами связи предложений в тексте;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высказывание предположений 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способах связи предложений в тексте;;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последовательностью;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 в тексте;;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восстановление;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деформированного текста — необходимо; определить правильный порядок предложений в тексте;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rPr>
          <w:lang w:val="ru-RU"/>
        </w:rPr>
      </w:pPr>
    </w:p>
    <w:p w:rsidR="0013187E" w:rsidRDefault="0013187E" w:rsidP="0013187E">
      <w:pPr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752"/>
      </w:tblGrid>
      <w:tr w:rsidR="0013187E" w:rsidRPr="00EF6FD8" w:rsidTr="00CF4A5D">
        <w:trPr>
          <w:trHeight w:hRule="exact" w:val="94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8.5.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Тема текста. Основная мысль. Заглавие текста. Подбор заголовков к предложенным текстам. Последовательность частей текста (абзацев).</w:t>
            </w:r>
          </w:p>
          <w:p w:rsidR="0013187E" w:rsidRPr="00307CAC" w:rsidRDefault="0013187E" w:rsidP="00CF4A5D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Корректирование текстов с нарушенным порядком предложений и абзацев.</w:t>
            </w:r>
          </w:p>
          <w:p w:rsidR="0013187E" w:rsidRPr="00307CAC" w:rsidRDefault="0013187E" w:rsidP="00CF4A5D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Типы текстов: описание, повествование, рассуждение, их особенности (первичное 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11.03.2024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14.03.2024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Обсуждение: как связана основная мысль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текста с содержанием каждого абзаца;;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формулирование;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основной мысли текста и основной мысли; каждого абзаца; преобразование основной; мысли в предложение;;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подбор заголовка к тексту с обязательной; аргументацией;;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группе: подбор различных заголовков к одному тексту;;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установление;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соответствия/несоответствия заголовка 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аргументация своей точки зрения;;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работа: составление текста по; заданным характеристикам — названию;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количеству абзацев и микротемам каждого; абзаца;;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восстановление;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нарушенной последовательности абзацев;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запись исправленного текста;;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«Какие могут быть цели при создании текстов?»;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высказывание учащимися предположений о целях создания текста;;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особенностями текста-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описания;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его особенностей;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в тексте средств создания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описания;;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различных текстовописаний;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(художественных;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научных описаний):;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сходства и различий;;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текстомповествованием 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его особенностей;;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группах: сравнение текстов-</w:t>
            </w:r>
            <w:r w:rsidRPr="00307CAC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повествований с текстами-описаниями;;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текстом-рассуждением;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его особенностей;;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«Что важно для составления текста-рассуждения?»;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rPr>
          <w:lang w:val="ru-RU"/>
        </w:rPr>
      </w:pPr>
    </w:p>
    <w:tbl>
      <w:tblPr>
        <w:tblW w:w="14883" w:type="dxa"/>
        <w:tblInd w:w="6" w:type="dxa"/>
        <w:tblLayout w:type="fixed"/>
        <w:tblLook w:val="04A0"/>
      </w:tblPr>
      <w:tblGrid>
        <w:gridCol w:w="396"/>
        <w:gridCol w:w="4706"/>
        <w:gridCol w:w="426"/>
        <w:gridCol w:w="1134"/>
        <w:gridCol w:w="1134"/>
        <w:gridCol w:w="850"/>
        <w:gridCol w:w="3285"/>
        <w:gridCol w:w="117"/>
        <w:gridCol w:w="933"/>
        <w:gridCol w:w="59"/>
        <w:gridCol w:w="1843"/>
      </w:tblGrid>
      <w:tr w:rsidR="0013187E" w:rsidTr="00CF4A5D">
        <w:trPr>
          <w:trHeight w:hRule="exact" w:val="27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8.6.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 с жанром поздравления.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15.03.2023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16.03.2024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особенностей жанра поздравления в ходе анализа предложенных примеров;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поздравлений;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структуры текстов-;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поздравлений;;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создание текста;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поздравительной открытки (выбор повода для поздравления определяется самими;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учащимися); </w:t>
            </w:r>
            <w:r w:rsidRPr="00307CAC">
              <w:rPr>
                <w:lang w:val="ru-RU"/>
              </w:rPr>
              <w:br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RPr="00EF6FD8" w:rsidTr="00CF4A5D">
        <w:trPr>
          <w:trHeight w:hRule="exact" w:val="272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8.7.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6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18.03.2024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6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22.03.2024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Устные ответы на поставленные к тексту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вопросы;;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пересказ текста с опорой на вопросы;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Tr="00CF4A5D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8.8.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Выразительное чтение текста вслух с соблюдением правильной интонации.</w:t>
            </w:r>
          </w:p>
          <w:p w:rsidR="0013187E" w:rsidRPr="00307CAC" w:rsidRDefault="0013187E" w:rsidP="00CF4A5D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23.03.2024</w:t>
            </w:r>
          </w:p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01.04.2024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который предложен как основа для изложения (повествовательный текст объёмом 30—45 слов);;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Письменное подробное изложение содержания текста с опорой на вопросы;;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Самопроверка с возможностью корректировки пересказа;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6636C7" w:rsidRDefault="0013187E" w:rsidP="00CF4A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Tr="00CF4A5D">
        <w:trPr>
          <w:trHeight w:hRule="exact" w:val="348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3187E" w:rsidRDefault="0013187E" w:rsidP="00CF4A5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187E" w:rsidRDefault="0013187E" w:rsidP="00CF4A5D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87E" w:rsidRDefault="0013187E" w:rsidP="00CF4A5D"/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187E" w:rsidRDefault="0013187E" w:rsidP="00CF4A5D"/>
        </w:tc>
      </w:tr>
      <w:tr w:rsidR="0013187E" w:rsidTr="00CF4A5D">
        <w:trPr>
          <w:trHeight w:hRule="exact" w:val="2834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Резервное время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</w:p>
          <w:p w:rsidR="0013187E" w:rsidRPr="00D655F5" w:rsidRDefault="0013187E" w:rsidP="00CF4A5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</w:t>
            </w:r>
            <w:r w:rsidRPr="00D655F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187E" w:rsidRDefault="0013187E" w:rsidP="00CF4A5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3187E" w:rsidRPr="00D655F5" w:rsidRDefault="0013187E" w:rsidP="00CF4A5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87E" w:rsidRPr="001E3081" w:rsidRDefault="0013187E" w:rsidP="00CF4A5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02.04.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202</w:t>
            </w: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  <w:p w:rsidR="0013187E" w:rsidRPr="001E3081" w:rsidRDefault="0013187E" w:rsidP="00CF4A5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25.05.2024</w:t>
            </w:r>
          </w:p>
          <w:p w:rsidR="0013187E" w:rsidRDefault="0013187E" w:rsidP="00CF4A5D">
            <w:pPr>
              <w:rPr>
                <w:lang w:val="ru-RU"/>
              </w:rPr>
            </w:pPr>
          </w:p>
          <w:p w:rsidR="0013187E" w:rsidRPr="00307CAC" w:rsidRDefault="0013187E" w:rsidP="00CF4A5D">
            <w:pPr>
              <w:rPr>
                <w:lang w:val="ru-RU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87E" w:rsidRPr="00307CAC" w:rsidRDefault="0013187E" w:rsidP="00CF4A5D">
            <w:pPr>
              <w:rPr>
                <w:lang w:val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87E" w:rsidRPr="00307CAC" w:rsidRDefault="0013187E" w:rsidP="00CF4A5D">
            <w:pPr>
              <w:rPr>
                <w:lang w:val="ru-RU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187E" w:rsidRPr="00307CAC" w:rsidRDefault="0013187E" w:rsidP="00CF4A5D">
            <w:pPr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Tr="00CF4A5D">
        <w:trPr>
          <w:trHeight w:hRule="exact" w:val="1565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3187E" w:rsidRPr="00D655F5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3187E" w:rsidRDefault="0013187E" w:rsidP="00CF4A5D"/>
        </w:tc>
        <w:tc>
          <w:tcPr>
            <w:tcW w:w="3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87E" w:rsidRDefault="0013187E" w:rsidP="00CF4A5D"/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87E" w:rsidRDefault="0013187E" w:rsidP="00CF4A5D"/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187E" w:rsidRDefault="0013187E" w:rsidP="00CF4A5D"/>
        </w:tc>
      </w:tr>
    </w:tbl>
    <w:p w:rsidR="0013187E" w:rsidRDefault="0013187E" w:rsidP="0013187E">
      <w:pPr>
        <w:tabs>
          <w:tab w:val="left" w:pos="8910"/>
        </w:tabs>
        <w:rPr>
          <w:lang w:val="ru-RU"/>
        </w:rPr>
      </w:pPr>
    </w:p>
    <w:p w:rsidR="0013187E" w:rsidRDefault="0013187E" w:rsidP="0013187E">
      <w:pPr>
        <w:rPr>
          <w:lang w:val="ru-RU"/>
        </w:rPr>
      </w:pPr>
    </w:p>
    <w:p w:rsidR="0013187E" w:rsidRPr="0013187E" w:rsidRDefault="0013187E" w:rsidP="0013187E">
      <w:pPr>
        <w:rPr>
          <w:lang w:val="ru-RU"/>
        </w:rPr>
        <w:sectPr w:rsidR="0013187E" w:rsidRPr="0013187E">
          <w:pgSz w:w="16840" w:h="11900"/>
          <w:pgMar w:top="284" w:right="640" w:bottom="7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3187E" w:rsidRPr="00307CAC" w:rsidRDefault="0013187E" w:rsidP="0013187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289" w:type="dxa"/>
        <w:tblLayout w:type="fixed"/>
        <w:tblLook w:val="04A0"/>
      </w:tblPr>
      <w:tblGrid>
        <w:gridCol w:w="425"/>
        <w:gridCol w:w="4792"/>
        <w:gridCol w:w="528"/>
        <w:gridCol w:w="1104"/>
        <w:gridCol w:w="1140"/>
        <w:gridCol w:w="866"/>
        <w:gridCol w:w="3338"/>
        <w:gridCol w:w="1080"/>
        <w:gridCol w:w="1894"/>
      </w:tblGrid>
      <w:tr w:rsidR="0013187E" w:rsidRPr="00EF6FD8" w:rsidTr="00CF4A5D">
        <w:trPr>
          <w:trHeight w:hRule="exact" w:val="3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использованием в речи синонимов, антонимов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23.09.2023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27.09.2023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имеющими противоположное значение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(антонимами). Анализ лексического значения слов — антонимов;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Дидактическая игра «Назови слово;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противоположное по значению»; Работа в парах: подбор антонимов к предложенным словам;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поиск в текстах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антонимов;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анализ уместности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использования слов в предложениях;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случаи неудачного выбора слова; 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  <w:tr w:rsidR="0013187E" w:rsidTr="00CF4A5D">
        <w:trPr>
          <w:trHeight w:hRule="exact" w:val="348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/>
        </w:tc>
      </w:tr>
      <w:tr w:rsidR="0013187E" w:rsidTr="00CF4A5D">
        <w:trPr>
          <w:trHeight w:hRule="exact" w:val="328"/>
        </w:trPr>
        <w:tc>
          <w:tcPr>
            <w:tcW w:w="15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Состав слова (морфемика)</w:t>
            </w:r>
          </w:p>
        </w:tc>
      </w:tr>
    </w:tbl>
    <w:tbl>
      <w:tblPr>
        <w:tblpPr w:leftFromText="180" w:rightFromText="180" w:vertAnchor="text" w:horzAnchor="margin" w:tblpX="289" w:tblpY="546"/>
        <w:tblW w:w="0" w:type="auto"/>
        <w:tblLayout w:type="fixed"/>
        <w:tblLook w:val="04A0"/>
      </w:tblPr>
      <w:tblGrid>
        <w:gridCol w:w="425"/>
        <w:gridCol w:w="4503"/>
        <w:gridCol w:w="528"/>
        <w:gridCol w:w="1104"/>
        <w:gridCol w:w="1140"/>
        <w:gridCol w:w="866"/>
        <w:gridCol w:w="3630"/>
        <w:gridCol w:w="1134"/>
        <w:gridCol w:w="1843"/>
      </w:tblGrid>
      <w:tr w:rsidR="0013187E" w:rsidRPr="00EF6FD8" w:rsidTr="00CF4A5D">
        <w:trPr>
          <w:trHeight w:hRule="exact" w:val="4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 w:right="288"/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омонимичными корнями.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Выделение в словах корня (простые случаи)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1E3081" w:rsidRDefault="0013187E" w:rsidP="00CF4A5D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28.09.2023</w:t>
            </w:r>
          </w:p>
          <w:p w:rsidR="0013187E" w:rsidRPr="00EF6FD8" w:rsidRDefault="0013187E" w:rsidP="00CF4A5D">
            <w:pPr>
              <w:autoSpaceDE w:val="0"/>
              <w:autoSpaceDN w:val="0"/>
              <w:spacing w:before="78" w:after="0" w:line="245" w:lineRule="auto"/>
              <w:rPr>
                <w:lang w:val="ru-RU"/>
              </w:rPr>
            </w:pPr>
            <w:r w:rsidRPr="001E3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04.10.2023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языковым материалом 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рисунками: сопоставление значений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нескольких родственных слов с опорой на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собственный речевой опыт и рисунки;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высказывание;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предположений о сходстве и различии 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значениях слов;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помощью которого можно объяснить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значение всех;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родственных слов;;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Объяснение учителем приёма развёрнутого толкования слова как способа определения; связи значений родственных слов. Работа с; понятиями «корень»;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«однокоренные слова»: анализ предложенных в учебнике определений; Совместное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алгоритма выделения корня;;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составленного алгоритма при решении практических задач по выделению корня;;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Default="0013187E" w:rsidP="00CF4A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187E" w:rsidRPr="00307CAC" w:rsidRDefault="0013187E" w:rsidP="00CF4A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 Сайт «Я иду на урок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начальной школы»: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2. Электронная версия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журнала «Начальная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школа»: </w:t>
            </w:r>
            <w:r w:rsidRPr="00307CA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3. Социальная сеть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работников образования: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nachalnaya</w:t>
            </w:r>
            <w:r w:rsidRPr="00307CA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</w:p>
        </w:tc>
      </w:tr>
    </w:tbl>
    <w:p w:rsidR="0013187E" w:rsidRDefault="0013187E" w:rsidP="0013187E">
      <w:pPr>
        <w:autoSpaceDE w:val="0"/>
        <w:autoSpaceDN w:val="0"/>
        <w:spacing w:after="0" w:line="14" w:lineRule="exact"/>
      </w:pPr>
    </w:p>
    <w:p w:rsidR="005537D1" w:rsidRDefault="005537D1">
      <w:pPr>
        <w:rPr>
          <w:lang w:val="ru-RU"/>
        </w:rPr>
      </w:pPr>
    </w:p>
    <w:p w:rsidR="0013187E" w:rsidRPr="0013187E" w:rsidRDefault="0013187E">
      <w:pPr>
        <w:rPr>
          <w:lang w:val="ru-RU"/>
        </w:rPr>
        <w:sectPr w:rsidR="0013187E" w:rsidRPr="0013187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537D1" w:rsidRPr="0013187E" w:rsidRDefault="005537D1">
      <w:pPr>
        <w:autoSpaceDE w:val="0"/>
        <w:autoSpaceDN w:val="0"/>
        <w:spacing w:after="76" w:line="220" w:lineRule="exact"/>
        <w:rPr>
          <w:lang w:val="ru-RU"/>
        </w:rPr>
      </w:pPr>
    </w:p>
    <w:p w:rsidR="005537D1" w:rsidRDefault="005613D7">
      <w:pPr>
        <w:autoSpaceDE w:val="0"/>
        <w:autoSpaceDN w:val="0"/>
        <w:spacing w:after="304" w:line="233" w:lineRule="auto"/>
      </w:pPr>
      <w:r>
        <w:rPr>
          <w:rFonts w:ascii="Times New Roman" w:eastAsia="Times New Roman" w:hAnsi="Times New Roman"/>
          <w:b/>
          <w:color w:val="000000"/>
          <w:sz w:val="23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470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п/п</w:t>
            </w:r>
          </w:p>
        </w:tc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Тема урока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Количество часов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62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изучения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62" w:lineRule="auto"/>
              <w:ind w:left="68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Виды, формы контроля</w:t>
            </w:r>
          </w:p>
        </w:tc>
      </w:tr>
      <w:tr w:rsidR="005537D1">
        <w:trPr>
          <w:trHeight w:hRule="exact" w:val="78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D1" w:rsidRDefault="005537D1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D1" w:rsidRDefault="005537D1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 xml:space="preserve">всего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контрольные работы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62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</w:rPr>
              <w:t>практические работы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D1" w:rsidRDefault="005537D1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D1" w:rsidRDefault="005537D1"/>
        </w:tc>
      </w:tr>
      <w:tr w:rsidR="005537D1">
        <w:trPr>
          <w:trHeight w:hRule="exact" w:val="23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83" w:lineRule="auto"/>
              <w:ind w:left="68"/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Язык как основное средство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человеческого общения 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явление национальной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культуры. 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Многообразие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языкового пространства России и мира (первоначальные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представления).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Знакомство с различными методами познания языка: наблюдение, анализ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46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8" w:lineRule="auto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Повторение изученного в 1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классе: смыслоразличительная функция звуков; различение звуков и букв; различение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ударных и безударных гласных звуков, твёрдых и мягких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согласных звуков, звонких и глухих согласных звуков;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шипящие согласные звуки [ж], [ш], [ч’], [щ’]; обозначение на письме твёрдости и мягкости согласных звуков, функции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букв е, ё, ю, я; согласный звук [й’] и гласный звук [и].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39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8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Парные и непарные по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твёрдости — мягкости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согласные звуки. Парные 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непарные по звонкости —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глухости согласные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звуки. Качественная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характеристика звука: гласный— согласный; гласный ударный— безударный; согласный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твёрдый — мягкий, парный —непарный; согласный звонкий— глухой, парный — непарный.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98" w:right="556" w:bottom="1152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20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83" w:lineRule="auto"/>
              <w:ind w:left="68"/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Функции ь: показатель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мягкости предшествующего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согласного в конце и в середине слова;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разделительный. 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Использование на письме разделительных ъ и ь.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75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1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Установление соотношения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звукового и буквенного состава в словах с буквами е, ё, ю,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я (в начале слова и после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гласных).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Деление слов на слоги (в том числе при стечении согласных).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 w:rsidRPr="005C054A">
        <w:trPr>
          <w:trHeight w:hRule="exact" w:val="17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 знания алфавита при работе со словарями.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81" w:lineRule="auto"/>
              <w:ind w:left="148" w:right="144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Практическая работа;</w:t>
            </w:r>
          </w:p>
        </w:tc>
      </w:tr>
      <w:tr w:rsidR="005537D1">
        <w:trPr>
          <w:trHeight w:hRule="exact" w:val="20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1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Использование небуквенных графических средств: пробела между словами, знака переноса, абзаца (красной строки),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пунктуационных знаков (в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пределах изученного)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 w:line="262" w:lineRule="auto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Слово как единство звучания и значения.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Лексическое значение слова (общее представление)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Как сочетаются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 w:rsidRPr="005C054A">
        <w:trPr>
          <w:trHeight w:hRule="exact" w:val="175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Выявление слов, значение которых требует уточнения.</w:t>
            </w:r>
          </w:p>
          <w:p w:rsidR="005537D1" w:rsidRPr="00307CAC" w:rsidRDefault="005613D7">
            <w:pPr>
              <w:autoSpaceDE w:val="0"/>
              <w:autoSpaceDN w:val="0"/>
              <w:spacing w:before="66" w:after="0" w:line="271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Определение значения слова по тексту или уточнение значения с помощью толкового словаря.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1" w:lineRule="auto"/>
              <w:ind w:left="148" w:right="144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Практическая работа;</w:t>
            </w:r>
          </w:p>
        </w:tc>
      </w:tr>
      <w:tr w:rsidR="005537D1">
        <w:trPr>
          <w:trHeight w:hRule="exact" w:val="113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68" w:right="432"/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Выявление слов, значение которых требует уточнения. 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Устаревшие слова.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642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 w:rsidRPr="005C054A">
        <w:trPr>
          <w:trHeight w:hRule="exact" w:val="17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68" w:right="720"/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Слово и его лексическое значение. 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Использование толкового словаря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81" w:lineRule="auto"/>
              <w:ind w:left="148" w:right="144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Практическая работа;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Однозначные и многозначные слова (простые случаи,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наблюдение)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62" w:lineRule="auto"/>
              <w:ind w:right="100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Определение значения многозначного слова.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Синонимы Сочетание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синонимов с другими словами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 синонимов. Синонимы в тексте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 w:line="262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Антонимы Сочетание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антонимов с другими словами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 w:rsidTr="00307CAC">
        <w:trPr>
          <w:trHeight w:hRule="exact" w:val="106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Использование антонимов. Антонимы в тексте</w:t>
            </w:r>
            <w:r w:rsid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. Контрольное списывание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Контрольное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списывание;</w:t>
            </w:r>
          </w:p>
        </w:tc>
      </w:tr>
      <w:tr w:rsidR="005537D1" w:rsidRPr="00BD6404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62" w:lineRule="auto"/>
              <w:ind w:left="68"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Родственные (однокоренные)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 w:line="262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Родственные (однокоренные) слова и синонимы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6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6" w:after="0" w:line="233" w:lineRule="auto"/>
              <w:ind w:left="72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6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Корень как часть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86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Корень как общая часть родственных слов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61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Однокоренные слова.</w:t>
            </w:r>
          </w:p>
          <w:p w:rsidR="005537D1" w:rsidRPr="00307CAC" w:rsidRDefault="005613D7">
            <w:pPr>
              <w:autoSpaceDE w:val="0"/>
              <w:autoSpaceDN w:val="0"/>
              <w:spacing w:before="66" w:after="0" w:line="271" w:lineRule="auto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Различение однокоренных слов и слов с омонимичными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корнями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Правописание корня в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однокоренных словах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(проверяемые безударные гласные)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352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Окончание как изменяемая часть слова.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Изменение формы слова с помощью окончания.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Изменение формы слова с помощью окончания.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62" w:lineRule="auto"/>
              <w:ind w:left="68" w:right="1296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Нулевое окончание (ознакомление)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 w:line="262" w:lineRule="auto"/>
              <w:ind w:left="68"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Суффикс как часть слова (наблюдение)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Значения суффиксов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23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3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Правило написания суффиксов -онок-, -ёнок-, -ек-, -ик-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.Формирование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орфографической зоркости: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осознание места возможного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возникновения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орфографической ошибки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Употребление в речи слов с суффиксами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Приставка как часть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/>
              <w:ind w:left="68"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Наблюдение за наиболее распространёнными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приставками Значения приставок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0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39.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Правописание приставок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656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 w:rsidRPr="005C054A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62" w:lineRule="auto"/>
              <w:ind w:left="68" w:right="72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Контрольная работа за 1 четверть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/>
              <w:ind w:left="148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Контрольный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диктант с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грамматическим заданием;</w:t>
            </w:r>
          </w:p>
        </w:tc>
      </w:tr>
      <w:tr w:rsidR="005537D1" w:rsidRPr="00BD6404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Правописание приставок с буквами о,а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 w:rsidRPr="00BD6404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Образование слов с помощью приставок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3" w:lineRule="auto"/>
              <w:ind w:left="72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Имя существительное как часть речи (ознакомление)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72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7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1" w:lineRule="auto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Значение и употребление в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речи имён существительных Группы имён существительных в зависимости от того, на какой вопрос отвечают: что? или кто?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 w:rsidRPr="00BD6404">
        <w:trPr>
          <w:trHeight w:hRule="exact" w:val="14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45.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Собственные и нарицательные имена существительные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Правописание собственных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имён существительных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 w:rsidRPr="00BD6404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Единственное и множественное число имён существительных Изменение имён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существительных по числам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 w:rsidRPr="00BD6404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0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Имена существительные, употребляющиеся только в единственном числе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0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0" w:lineRule="auto"/>
              <w:ind w:left="72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0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 w:rsidRPr="00BD6404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68"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Глагол как часть речи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(ознакомление) Значение глагола в речи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3" w:lineRule="auto"/>
              <w:ind w:left="72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>
        <w:trPr>
          <w:trHeight w:hRule="exact" w:val="146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Группы глаголов в зависимости от того, на какой вопрос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отвечают: что делать? или что сделать?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Признаки глагола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09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Единственное и множественное число глаголов Изменение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глагола по числам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500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23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83" w:lineRule="auto"/>
              <w:ind w:left="68" w:right="288"/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Формирование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орфографической зоркости: осознание места возможного возникновения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орфографической ошибки. 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Правописание частицы не с глаголами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right="144"/>
              <w:jc w:val="center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Имя прилагательное как часть речи (ознакомление) Значение имени прилагательного в речи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Группы имён прилагательных в зависимости от того, на какой вопрос отвечают: какая? какой? какое? какие?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Единственное и множественное число имён прилагательных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 w:rsidRPr="00BD6404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Изменение имени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прилагательного по числам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 w:line="262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Обобщение изученных знаний о прилагательном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6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6" w:after="0" w:line="233" w:lineRule="auto"/>
              <w:ind w:left="72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6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Предлог как часть речи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59.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Наблюдение за наиболее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употребительными предлогами: в на, из, без, над, до, у, о, об и др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Контрольная работа по разделу Морфология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Диктант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грамматическим заданием;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62" w:lineRule="auto"/>
              <w:ind w:left="68" w:right="100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Отличие предлогов от приставок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 w:rsidRPr="005C054A">
        <w:trPr>
          <w:trHeight w:hRule="exact" w:val="23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3" w:lineRule="auto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Правописание предлогов с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другими словами (пробел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между словами).Формирование орфографической зоркости: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осознание места возможного воз-никновения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орфографической ошибки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1" w:lineRule="auto"/>
              <w:ind w:left="148" w:right="144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Практическая работа;</w:t>
            </w:r>
          </w:p>
        </w:tc>
      </w:tr>
    </w:tbl>
    <w:p w:rsidR="005537D1" w:rsidRPr="00307CAC" w:rsidRDefault="005537D1">
      <w:pPr>
        <w:autoSpaceDE w:val="0"/>
        <w:autoSpaceDN w:val="0"/>
        <w:spacing w:after="0" w:line="14" w:lineRule="exact"/>
        <w:rPr>
          <w:lang w:val="ru-RU"/>
        </w:rPr>
      </w:pPr>
    </w:p>
    <w:p w:rsidR="005537D1" w:rsidRPr="00307CAC" w:rsidRDefault="005537D1">
      <w:pPr>
        <w:rPr>
          <w:lang w:val="ru-RU"/>
        </w:rPr>
        <w:sectPr w:rsidR="005537D1" w:rsidRPr="00307CAC">
          <w:pgSz w:w="11900" w:h="16840"/>
          <w:pgMar w:top="284" w:right="556" w:bottom="432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Pr="00307CAC" w:rsidRDefault="005537D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Предложение как единица речи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75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1" w:lineRule="auto"/>
              <w:ind w:left="68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Использование на письме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небуквенных графических средств. Знаки препинания в конце предложения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(повторение).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68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Порядок слов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впредложении.Связь слов в предложении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 w:rsidRPr="00BD6404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66.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Предложение и слово. Отличие предложения от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 w:rsidRPr="005C054A">
        <w:trPr>
          <w:trHeight w:hRule="exact" w:val="17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0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67.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Наблюдение за выделением в устной речи одного из слов предложения (логическое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ударение)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1" w:lineRule="auto"/>
              <w:ind w:left="148" w:right="144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Практическая работа;</w:t>
            </w:r>
          </w:p>
        </w:tc>
      </w:tr>
      <w:tr w:rsidR="005537D1" w:rsidRPr="00BD6404">
        <w:trPr>
          <w:trHeight w:hRule="exact" w:val="207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68.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 w:line="283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Виды предложений по цели высказывания: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повествовательные,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вопросительные,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побудительные предложения (ознакомление)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 w:rsidRPr="00BD6404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69.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Роль повествовательных 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вопросительных предложений в речи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72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 w:rsidRPr="00BD6404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0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70.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right="1152"/>
              <w:jc w:val="center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Роль побудительных предложений в речи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0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0" w:lineRule="auto"/>
              <w:ind w:left="72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0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 w:rsidRPr="00BD6404">
        <w:trPr>
          <w:trHeight w:hRule="exact" w:val="175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1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Виды предложений по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эмоциональной окраске (по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интонации): восклицательные и невосклицательные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предложения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72.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 w:right="100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Роль восклицательных предложений в речи.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72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33" w:lineRule="auto"/>
              <w:ind w:left="6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;</w:t>
            </w:r>
          </w:p>
        </w:tc>
      </w:tr>
      <w:tr w:rsidR="005537D1">
        <w:trPr>
          <w:trHeight w:hRule="exact" w:val="10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62" w:lineRule="auto"/>
              <w:ind w:left="68" w:right="115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Обобщение знаний о предложении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592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62" w:lineRule="auto"/>
              <w:ind w:left="68" w:right="72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Контрольная работа за 1 полугодие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Диктант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грамматическим заданием;</w:t>
            </w:r>
          </w:p>
        </w:tc>
      </w:tr>
      <w:tr w:rsidR="005537D1">
        <w:trPr>
          <w:trHeight w:hRule="exact" w:val="207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1" w:lineRule="auto"/>
              <w:ind w:left="6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Повторение правил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правописания, изученных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 1 классе: прописная буква в начале предложения и в именах собственных (имена, фамилии, клички животных)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Прописная буква в начале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предложения и в именах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собственных (имена, фамилии, клички животных)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Знаки препинания в конце предложения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Знаки препинания в конце предложения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79.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 w:line="271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Перенос слов со строки на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строку (без учёта морфемного членения слова)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 w:rsidRPr="00BD6404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Перенос слов со строки на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строку (без учёта морфемного членения слова)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BD6404">
              <w:rPr>
                <w:lang w:val="ru-RU"/>
              </w:rPr>
              <w:br/>
            </w: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контроль;</w:t>
            </w:r>
          </w:p>
        </w:tc>
      </w:tr>
      <w:tr w:rsidR="005537D1">
        <w:trPr>
          <w:trHeight w:hRule="exact" w:val="163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613D7">
            <w:pPr>
              <w:autoSpaceDE w:val="0"/>
              <w:autoSpaceDN w:val="0"/>
              <w:spacing w:before="94" w:after="0" w:line="230" w:lineRule="auto"/>
              <w:ind w:left="70"/>
              <w:rPr>
                <w:lang w:val="ru-RU"/>
              </w:rPr>
            </w:pPr>
            <w:r w:rsidRPr="00BD6404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81.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Гласные после шипящих в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сочетаниях жи, ши (в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положении под ударением), ча, ща, чу, щу; сочетания чк, чн.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Гласные после шипящих в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сочетаниях жи, ши (в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положении под ударением), ча, ща, чу, щу; сочетания чк, чн.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Понятие орфограммы.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68" w:right="144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62" w:lineRule="auto"/>
              <w:ind w:left="68" w:right="144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Проверяемые и непроверяемые орфограммы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0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62" w:lineRule="auto"/>
              <w:ind w:left="68" w:right="144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Проверяемые и непроверяемые орфограммы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416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17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81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Формирование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орфографической зоркости: осознание места возможного возникновения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орфографической ошибки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Распознавание орфограмм. Нахождение слов с заданной орфограммой в предложении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Распознавание орфограмм. Нахождение слов с заданной орфограммой в предложении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89.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Подбор слов на заданную орфограмму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Подбор слов на заданную орфограмму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 w:line="262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Сильная и слабая позиция гласного звука в слове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Сильная и слабая позиция согласного звука в слове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20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62" w:lineRule="auto"/>
              <w:ind w:left="68" w:right="576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Распознавание орфограмм. Контрольный диктант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Диктант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грамматическим заданием;</w:t>
            </w:r>
          </w:p>
        </w:tc>
      </w:tr>
      <w:tr w:rsidR="005537D1" w:rsidRPr="005C054A">
        <w:trPr>
          <w:trHeight w:hRule="exact" w:val="17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1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Использование различных способов решения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орфографической задачи в зависимости от места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орфограммы в слове.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81" w:lineRule="auto"/>
              <w:ind w:left="148" w:right="144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Практическая работа;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Основа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 w:rsidRPr="005C054A">
        <w:trPr>
          <w:trHeight w:hRule="exact" w:val="17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Нахождение в слове корня, окончания, приставки,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суффикса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81" w:lineRule="auto"/>
              <w:ind w:left="148" w:right="144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Практическая работа;</w:t>
            </w:r>
          </w:p>
        </w:tc>
      </w:tr>
    </w:tbl>
    <w:p w:rsidR="005537D1" w:rsidRPr="00307CAC" w:rsidRDefault="005537D1">
      <w:pPr>
        <w:autoSpaceDE w:val="0"/>
        <w:autoSpaceDN w:val="0"/>
        <w:spacing w:after="0" w:line="14" w:lineRule="exact"/>
        <w:rPr>
          <w:lang w:val="ru-RU"/>
        </w:rPr>
      </w:pPr>
    </w:p>
    <w:p w:rsidR="005537D1" w:rsidRPr="00307CAC" w:rsidRDefault="005537D1">
      <w:pPr>
        <w:rPr>
          <w:lang w:val="ru-RU"/>
        </w:rPr>
        <w:sectPr w:rsidR="005537D1" w:rsidRPr="00307CAC">
          <w:pgSz w:w="11900" w:h="16840"/>
          <w:pgMar w:top="284" w:right="556" w:bottom="1026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Pr="00307CAC" w:rsidRDefault="005537D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 w:rsidRPr="005C054A">
        <w:trPr>
          <w:trHeight w:hRule="exact" w:val="17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68"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Нахождение в слове корня, окончания, приставки,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суффикса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81" w:lineRule="auto"/>
              <w:ind w:left="148" w:right="144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Устный опрос; Письменный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контроль;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Практическая работа;</w:t>
            </w:r>
          </w:p>
        </w:tc>
      </w:tr>
      <w:tr w:rsidR="005537D1">
        <w:trPr>
          <w:trHeight w:hRule="exact" w:val="14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Решения орфографической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задачи в зависимости от места орфограммы в слове: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орфограммы корня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99.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Решения орфографической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задачи в зависимости от места орфограммы в слове: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орфограммы корня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100.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/>
              <w:ind w:left="548" w:right="144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100. Решения орфографической задачи в зависимости от места орфограммы в слове: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орфограммы суффиксов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101.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/>
              <w:ind w:left="548" w:right="144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101. Решения орфографической задачи в зависимости от места орфограммы в слове: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орфограммы суффиксов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75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102.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 w:line="281" w:lineRule="auto"/>
              <w:ind w:left="548" w:right="144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102. Решения орфографической задачи в зависимости от места орфограммы в слове: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орфограммы корня 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суффиксов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103.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/>
              <w:ind w:left="548" w:right="288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103. Использование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орфографического словаря учебника для определения (уточ​нения) написания слова.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104.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548" w:right="720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104. Поиск в словаре слов с заданной непроверяемой орфограммой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Практическая работа;</w:t>
            </w:r>
          </w:p>
        </w:tc>
      </w:tr>
      <w:tr w:rsidR="005537D1">
        <w:trPr>
          <w:trHeight w:hRule="exact" w:val="14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105.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548" w:right="720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105. Поиск в словаре слов с заданной непроверяемой орфограммой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Практическая работа;</w:t>
            </w:r>
          </w:p>
        </w:tc>
      </w:tr>
      <w:tr w:rsidR="005537D1">
        <w:trPr>
          <w:trHeight w:hRule="exact" w:val="14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106.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548" w:right="432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106. Использование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орфографического словаря учебника для самопроверки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Практическая работа;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666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107.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548" w:right="432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107. Использование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орфографического словаря учебника для самопроверки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Практическая работа;</w:t>
            </w:r>
          </w:p>
        </w:tc>
      </w:tr>
      <w:tr w:rsidR="005537D1">
        <w:trPr>
          <w:trHeight w:hRule="exact" w:val="14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108.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148" w:right="288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Контроль и самоконтроль при проверке собственных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 предложенных текстов.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Практическая работа;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109.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Письмо под диктовку текста с учетом изученных правил.</w:t>
            </w:r>
          </w:p>
          <w:p w:rsidR="005537D1" w:rsidRDefault="005613D7">
            <w:pPr>
              <w:autoSpaceDE w:val="0"/>
              <w:autoSpaceDN w:val="0"/>
              <w:spacing w:before="6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Контрольный диктант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Диктант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грамматическим заданием;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110.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548" w:right="288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110. Правила правописания и их применение: разделительный мягкий знак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111.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ind w:right="115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111. Правописание слов с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разделительным 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112.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6" w:after="0" w:line="262" w:lineRule="auto"/>
              <w:ind w:right="115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112. Правописание слов с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разделительным 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4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113.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2" w:after="0" w:line="262" w:lineRule="auto"/>
              <w:ind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113. Правописание слов с </w:t>
            </w:r>
            <w:r w:rsidRPr="00307CAC">
              <w:rPr>
                <w:lang w:val="ru-RU"/>
              </w:rPr>
              <w:br/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сочетаниями -чт-, -щн-, -нч-.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114.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ind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114. Правописание слов с </w:t>
            </w:r>
            <w:r w:rsidRPr="00307CAC">
              <w:rPr>
                <w:lang w:val="ru-RU"/>
              </w:rPr>
              <w:br/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сочетаниями -чт-, -щн-, -нч-.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115.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115. Правописание слов с </w:t>
            </w:r>
            <w:r w:rsidRPr="00307CAC">
              <w:rPr>
                <w:lang w:val="ru-RU"/>
              </w:rPr>
              <w:br/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сочетаниями -чт-, -щн-, -нч-.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116.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548" w:right="432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116. Правописание слов с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проверяемыми безударными гласными в корне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117.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ind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117. Проверяемые безударные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гласные в корне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118.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ind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118. Проверяемые безударные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гласные в корне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0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119.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2" w:after="0" w:line="262" w:lineRule="auto"/>
              <w:ind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119. Парные звонкие и глухие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согласные в корне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586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120.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2" w:after="0" w:line="262" w:lineRule="auto"/>
              <w:ind w:right="720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120. Парные звонкие и глухие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согласные в корне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121.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ind w:right="576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121. Непроверяемые гласные и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согласные в корне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122.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Корень слова с чередованием согласных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123.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Правописание сложных слов. Соединительные гласные в сложных словах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124.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148" w:right="288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Правописание сложных слов. Соединительные гласные в сложных словах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60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125.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/>
              <w:ind w:left="548" w:right="144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125. Прописная буква в именах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собственных: имена, фамилии, отчества людей, клички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животных.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126.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548"/>
              </w:tabs>
              <w:autoSpaceDE w:val="0"/>
              <w:autoSpaceDN w:val="0"/>
              <w:spacing w:before="96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126. Контрольный диктант за 3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четверть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Диктант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грамматическим заданием;</w:t>
            </w:r>
          </w:p>
        </w:tc>
      </w:tr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127.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/>
              <w:ind w:left="548" w:right="144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127. Прописная буква в именах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собственных: имена, фамилии, отчества людей, клички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животных.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128.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548" w:right="288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128. Прописная буква в именах собственных: географические названия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129.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548" w:right="1008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129. Раздельное написание предлогов с именами существительными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130.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548" w:right="1008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130. Раздельное написание предлогов с именами существительными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131.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548" w:right="1008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131. Раздельное написание предлогов с именами существительными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09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132.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288" w:hanging="148"/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Выбор языковых средств. Как ответить на вопрос? </w:t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Как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выразить свое мнение?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518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133.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548" w:right="288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133. Как начать, поддержать 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закончить разговор, привлечь внимание.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79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134.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ind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134. Практическое овладение </w:t>
            </w:r>
            <w:r w:rsidRPr="00307CAC">
              <w:rPr>
                <w:lang w:val="ru-RU"/>
              </w:rPr>
              <w:br/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диалогической формой речи.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5537D1">
        <w:trPr>
          <w:trHeight w:hRule="exact" w:val="7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135.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2" w:after="0" w:line="262" w:lineRule="auto"/>
              <w:ind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135. Практическое овладение </w:t>
            </w:r>
            <w:r w:rsidRPr="00307CAC">
              <w:rPr>
                <w:lang w:val="ru-RU"/>
              </w:rPr>
              <w:br/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диалогической формой речи.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136.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/>
              <w:ind w:left="548" w:right="144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136. Соблюдение норм речевого этикета и орфоэпических норм в ситуациях учебного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 бытового общения.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7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137.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137. Учимся договариваться </w:t>
            </w:r>
            <w:r w:rsidRPr="00307CAC">
              <w:rPr>
                <w:lang w:val="ru-RU"/>
              </w:rPr>
              <w:br/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 приходить к общему решению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5537D1">
        <w:trPr>
          <w:trHeight w:hRule="exact" w:val="127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138.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148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Правила общения в совместной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деятельности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139.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Правила общения в совместной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деятельности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140.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148" w:right="288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Составление устного рассказа по репродукции картины с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опорой на вопросы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141.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 w:line="271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Составление устного рассказа по личным наблюдениям 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вопросам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142.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68" w:right="28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Составление устного рассказа по личным наблюдениям и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вопросам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143.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548" w:right="432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143. Контрольное списывание с решением орфографических задач.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144.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548" w:right="864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144. Текст. Признаки текста: смысловое единство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предложений в тексте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145.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62" w:lineRule="auto"/>
              <w:ind w:right="576"/>
              <w:jc w:val="center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145. Текст. Последовательность предложений в тексте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68" w:right="144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0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146.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ind w:right="115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146. Выражение в тексте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законченной мысли.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610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147.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Тема текста. Основная мысль.</w:t>
            </w:r>
          </w:p>
          <w:p w:rsidR="005537D1" w:rsidRPr="00307CAC" w:rsidRDefault="005613D7">
            <w:pPr>
              <w:autoSpaceDE w:val="0"/>
              <w:autoSpaceDN w:val="0"/>
              <w:spacing w:before="66" w:after="0" w:line="271" w:lineRule="auto"/>
              <w:ind w:left="68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Заглавие текста. Подбор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заголовков к предложенным текстам.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148.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148. Последовательность частей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текста (абзацев).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149.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548" w:right="576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149. Корректирование текстов с нарушенным порядком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предложений и абзацев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150.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/>
              <w:ind w:left="548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150. Типы текстов: описание,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повествование, рассуждение, их особенности (первичное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ознакомление).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151.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151. Знакомство с жанром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поздравления.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79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152.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Составляем поздравительный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текст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153.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148" w:right="288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Понимание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текста:формулируем простые выводы по тексту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154.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148" w:right="288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Понимание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текста:формулируем простые выводы по тексту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155.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6" w:after="0" w:line="262" w:lineRule="auto"/>
              <w:ind w:left="68"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Учимся задавать вопросы по тексту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156.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Учимся задавать вопросы по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тексту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7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157.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Учимся составлять план текста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158.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148" w:right="288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Выразительное чтение текста вслух с соблюдением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правильной интонации.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7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159.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62" w:lineRule="auto"/>
              <w:ind w:left="68" w:right="144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Выразительное чтение текста-описания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62" w:lineRule="auto"/>
              <w:ind w:left="68"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Практическая работа;</w:t>
            </w:r>
          </w:p>
        </w:tc>
      </w:tr>
      <w:tr w:rsidR="005537D1">
        <w:trPr>
          <w:trHeight w:hRule="exact" w:val="7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160.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62" w:lineRule="auto"/>
              <w:ind w:left="68" w:right="144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Выразительное чтение текста-повествования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5537D1">
        <w:trPr>
          <w:trHeight w:hRule="exact" w:val="7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161.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Выразительное чтение текста-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рассуждения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296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48"/>
        <w:gridCol w:w="3326"/>
        <w:gridCol w:w="696"/>
        <w:gridCol w:w="1544"/>
        <w:gridCol w:w="1588"/>
        <w:gridCol w:w="1178"/>
        <w:gridCol w:w="1772"/>
      </w:tblGrid>
      <w:tr w:rsidR="005537D1">
        <w:trPr>
          <w:trHeight w:hRule="exact" w:val="14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162.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/>
              <w:ind w:left="548" w:right="144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162. Подробное изложение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повествовательного текста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объёмом 30—45 слов с опорой на вопросы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работа;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163.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Повторение правописания слов с орфограммами в значимых частях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20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164.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Повторение правописания слов с орфограммами в значимых частях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165.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71" w:lineRule="auto"/>
              <w:ind w:left="68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Повторение правописания слов с орфограммами в значимых частях слова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166.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166. Контрольная работа за 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167.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Обобщение изученных правил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правописания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168.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tabs>
                <w:tab w:val="left" w:pos="548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168. Комплексное повторение </w:t>
            </w:r>
            <w:r w:rsidRPr="00307CAC">
              <w:rPr>
                <w:lang w:val="ru-RU"/>
              </w:rPr>
              <w:tab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изученного о предложении.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6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169.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2" w:after="0" w:line="271" w:lineRule="auto"/>
              <w:ind w:left="548" w:right="288" w:hanging="548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169. Обобщение знаний об </w:t>
            </w:r>
            <w:r w:rsidRPr="00307CAC">
              <w:rPr>
                <w:lang w:val="ru-RU"/>
              </w:rPr>
              <w:br/>
            </w: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особенностях текстов разных типов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2" w:after="0" w:line="233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5537D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170.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170. Комплексное повторение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изученного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BD6404" w:rsidRDefault="005537D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Default="005613D7">
            <w:pPr>
              <w:autoSpaceDE w:val="0"/>
              <w:autoSpaceDN w:val="0"/>
              <w:spacing w:before="94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контроль;</w:t>
            </w:r>
          </w:p>
        </w:tc>
      </w:tr>
      <w:tr w:rsidR="001E3081">
        <w:trPr>
          <w:trHeight w:hRule="exact" w:val="11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3081" w:rsidRPr="001E3081" w:rsidRDefault="001E3081">
            <w:pPr>
              <w:autoSpaceDE w:val="0"/>
              <w:autoSpaceDN w:val="0"/>
              <w:spacing w:before="94" w:after="0" w:line="230" w:lineRule="auto"/>
              <w:ind w:left="70"/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171-204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3081" w:rsidRPr="001E3081" w:rsidRDefault="001E3081">
            <w:pPr>
              <w:tabs>
                <w:tab w:val="left" w:pos="548"/>
              </w:tabs>
              <w:autoSpaceDE w:val="0"/>
              <w:autoSpaceDN w:val="0"/>
              <w:spacing w:before="94" w:after="0" w:line="262" w:lineRule="auto"/>
              <w:ind w:right="720"/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 xml:space="preserve">  Резерв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3081" w:rsidRPr="001E3081" w:rsidRDefault="001E3081">
            <w:pPr>
              <w:autoSpaceDE w:val="0"/>
              <w:autoSpaceDN w:val="0"/>
              <w:spacing w:before="94" w:after="0" w:line="230" w:lineRule="auto"/>
              <w:ind w:left="68"/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42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3081" w:rsidRPr="001E3081" w:rsidRDefault="00D655F5">
            <w:pPr>
              <w:autoSpaceDE w:val="0"/>
              <w:autoSpaceDN w:val="0"/>
              <w:spacing w:before="94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3081" w:rsidRPr="00D655F5" w:rsidRDefault="00D655F5">
            <w:pPr>
              <w:autoSpaceDE w:val="0"/>
              <w:autoSpaceDN w:val="0"/>
              <w:spacing w:before="94" w:after="0" w:line="230" w:lineRule="auto"/>
              <w:ind w:left="68"/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3081" w:rsidRPr="00BD6404" w:rsidRDefault="001E3081" w:rsidP="00BD640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3081" w:rsidRDefault="001E3081">
            <w:pPr>
              <w:autoSpaceDE w:val="0"/>
              <w:autoSpaceDN w:val="0"/>
              <w:spacing w:before="94" w:after="0" w:line="271" w:lineRule="auto"/>
              <w:ind w:left="148" w:right="144" w:hanging="148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</w:tr>
      <w:tr w:rsidR="005537D1">
        <w:trPr>
          <w:trHeight w:hRule="exact" w:val="77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307CAC" w:rsidRDefault="005613D7">
            <w:pPr>
              <w:autoSpaceDE w:val="0"/>
              <w:autoSpaceDN w:val="0"/>
              <w:spacing w:before="94" w:after="0" w:line="262" w:lineRule="auto"/>
              <w:ind w:left="70" w:right="144"/>
              <w:rPr>
                <w:lang w:val="ru-RU"/>
              </w:rPr>
            </w:pPr>
            <w:r w:rsidRPr="00307CAC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1E3081" w:rsidRDefault="001E3081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204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1E3081" w:rsidRDefault="001E3081">
            <w:pPr>
              <w:autoSpaceDE w:val="0"/>
              <w:autoSpaceDN w:val="0"/>
              <w:spacing w:before="94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1</w:t>
            </w:r>
            <w:r w:rsidR="00D655F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0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7D1" w:rsidRPr="00D655F5" w:rsidRDefault="005613D7">
            <w:pPr>
              <w:autoSpaceDE w:val="0"/>
              <w:autoSpaceDN w:val="0"/>
              <w:spacing w:before="94" w:after="0" w:line="233" w:lineRule="auto"/>
              <w:ind w:left="6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2</w:t>
            </w:r>
            <w:r w:rsidR="00D655F5">
              <w:rPr>
                <w:rFonts w:ascii="Times New Roman" w:eastAsia="Times New Roman" w:hAnsi="Times New Roman"/>
                <w:color w:val="000000"/>
                <w:sz w:val="23"/>
                <w:lang w:val="ru-RU"/>
              </w:rPr>
              <w:t>5</w:t>
            </w:r>
          </w:p>
        </w:tc>
      </w:tr>
    </w:tbl>
    <w:p w:rsidR="005537D1" w:rsidRDefault="005537D1">
      <w:pPr>
        <w:autoSpaceDE w:val="0"/>
        <w:autoSpaceDN w:val="0"/>
        <w:spacing w:after="0" w:line="14" w:lineRule="exact"/>
      </w:pPr>
    </w:p>
    <w:p w:rsidR="005537D1" w:rsidRDefault="005537D1">
      <w:pPr>
        <w:sectPr w:rsidR="005537D1">
          <w:pgSz w:w="11900" w:h="16840"/>
          <w:pgMar w:top="284" w:right="556" w:bottom="1440" w:left="662" w:header="720" w:footer="720" w:gutter="0"/>
          <w:cols w:space="720" w:equalWidth="0">
            <w:col w:w="10682" w:space="0"/>
          </w:cols>
          <w:docGrid w:linePitch="360"/>
        </w:sectPr>
      </w:pPr>
    </w:p>
    <w:p w:rsidR="005537D1" w:rsidRDefault="005537D1">
      <w:pPr>
        <w:autoSpaceDE w:val="0"/>
        <w:autoSpaceDN w:val="0"/>
        <w:spacing w:after="78" w:line="220" w:lineRule="exact"/>
      </w:pPr>
    </w:p>
    <w:p w:rsidR="005537D1" w:rsidRDefault="005613D7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537D1" w:rsidRDefault="005613D7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537D1" w:rsidRPr="00307CAC" w:rsidRDefault="005613D7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Канакина В.П., Горецкий В.Г., Русский язык (в 2 частях). Учебник. 2 класс. Акционерное общество«Издательство «Просвещение»;</w:t>
      </w:r>
    </w:p>
    <w:p w:rsidR="005537D1" w:rsidRPr="00307CAC" w:rsidRDefault="005613D7">
      <w:pPr>
        <w:autoSpaceDE w:val="0"/>
        <w:autoSpaceDN w:val="0"/>
        <w:spacing w:before="262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537D1" w:rsidRPr="00307CAC" w:rsidRDefault="005613D7">
      <w:pPr>
        <w:autoSpaceDE w:val="0"/>
        <w:autoSpaceDN w:val="0"/>
        <w:spacing w:before="166" w:after="0" w:line="262" w:lineRule="auto"/>
        <w:ind w:right="1584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Канакина В.П. Русский язык. Сборник диктантов и самостоятельных работ. 1-4 классы Методическое пособие с поурочными разработками 2 класс в 2х частях</w:t>
      </w:r>
    </w:p>
    <w:p w:rsidR="005537D1" w:rsidRPr="00307CAC" w:rsidRDefault="005613D7">
      <w:pPr>
        <w:autoSpaceDE w:val="0"/>
        <w:autoSpaceDN w:val="0"/>
        <w:spacing w:before="264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537D1" w:rsidRPr="00307CAC" w:rsidRDefault="005613D7">
      <w:pPr>
        <w:autoSpaceDE w:val="0"/>
        <w:autoSpaceDN w:val="0"/>
        <w:spacing w:before="168" w:after="0" w:line="283" w:lineRule="auto"/>
        <w:ind w:right="720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1.Сайт «Я иду на урок начальной школы»: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nsc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september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urok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2.Электронная версия журнала «Начальная школа»: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nsc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september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php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3.Социальная сеть работников образования: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nsportal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nachalnaya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4.Фестиваль педагогических идей «Открытый урок»: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september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5.Методические пособия и рабочие программы учителям начальной школы: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nachalka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 6.Сетевое сообщество педагогов: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rusedu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7.Учитель портал: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uchportal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:rsidR="005537D1" w:rsidRPr="00307CAC" w:rsidRDefault="005537D1">
      <w:pPr>
        <w:rPr>
          <w:lang w:val="ru-RU"/>
        </w:rPr>
        <w:sectPr w:rsidR="005537D1" w:rsidRPr="00307CA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37D1" w:rsidRPr="00307CAC" w:rsidRDefault="005537D1">
      <w:pPr>
        <w:autoSpaceDE w:val="0"/>
        <w:autoSpaceDN w:val="0"/>
        <w:spacing w:after="78" w:line="220" w:lineRule="exact"/>
        <w:rPr>
          <w:lang w:val="ru-RU"/>
        </w:rPr>
      </w:pPr>
    </w:p>
    <w:p w:rsidR="005537D1" w:rsidRPr="00307CAC" w:rsidRDefault="005613D7">
      <w:pPr>
        <w:autoSpaceDE w:val="0"/>
        <w:autoSpaceDN w:val="0"/>
        <w:spacing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537D1" w:rsidRPr="00307CAC" w:rsidRDefault="005613D7">
      <w:pPr>
        <w:autoSpaceDE w:val="0"/>
        <w:autoSpaceDN w:val="0"/>
        <w:spacing w:before="346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5537D1" w:rsidRPr="00307CAC" w:rsidRDefault="005613D7">
      <w:pPr>
        <w:autoSpaceDE w:val="0"/>
        <w:autoSpaceDN w:val="0"/>
        <w:spacing w:before="166" w:after="0"/>
        <w:ind w:right="864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1.Таблицы к основным разделам грамматического материала, содержащегося в программе по русскому языку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2.Наборы сюжетных (предметных) картинок в соответствии с тематикой.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3. Словари по русскому языку. </w:t>
      </w:r>
    </w:p>
    <w:p w:rsidR="005537D1" w:rsidRPr="00307CAC" w:rsidRDefault="005613D7">
      <w:pPr>
        <w:autoSpaceDE w:val="0"/>
        <w:autoSpaceDN w:val="0"/>
        <w:spacing w:before="70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4. Репродукции картин в соответствии с тематикой и видами работ.</w:t>
      </w:r>
    </w:p>
    <w:p w:rsidR="005537D1" w:rsidRPr="00307CAC" w:rsidRDefault="005613D7">
      <w:pPr>
        <w:autoSpaceDE w:val="0"/>
        <w:autoSpaceDN w:val="0"/>
        <w:spacing w:before="70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5. Раздаточный материал 2 класс</w:t>
      </w:r>
    </w:p>
    <w:p w:rsidR="005537D1" w:rsidRPr="00307CAC" w:rsidRDefault="005613D7">
      <w:pPr>
        <w:autoSpaceDE w:val="0"/>
        <w:autoSpaceDN w:val="0"/>
        <w:spacing w:before="264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5537D1" w:rsidRPr="00307CAC" w:rsidRDefault="005613D7">
      <w:pPr>
        <w:autoSpaceDE w:val="0"/>
        <w:autoSpaceDN w:val="0"/>
        <w:spacing w:before="168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1. Классная магнитная доска.</w:t>
      </w:r>
    </w:p>
    <w:p w:rsidR="005537D1" w:rsidRPr="00307CAC" w:rsidRDefault="005613D7">
      <w:pPr>
        <w:autoSpaceDE w:val="0"/>
        <w:autoSpaceDN w:val="0"/>
        <w:spacing w:before="70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2. Настенная доска с приспособлением для крепления картинок.</w:t>
      </w:r>
    </w:p>
    <w:p w:rsidR="005537D1" w:rsidRDefault="005613D7">
      <w:pPr>
        <w:autoSpaceDE w:val="0"/>
        <w:autoSpaceDN w:val="0"/>
        <w:spacing w:before="70" w:after="0" w:line="262" w:lineRule="auto"/>
        <w:ind w:right="9072"/>
      </w:pPr>
      <w:r>
        <w:rPr>
          <w:rFonts w:ascii="Times New Roman" w:eastAsia="Times New Roman" w:hAnsi="Times New Roman"/>
          <w:color w:val="000000"/>
          <w:sz w:val="24"/>
        </w:rPr>
        <w:t xml:space="preserve">3. Колонки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4. Компьютер</w:t>
      </w:r>
    </w:p>
    <w:p w:rsidR="005537D1" w:rsidRDefault="005537D1">
      <w:pPr>
        <w:sectPr w:rsidR="005537D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613D7" w:rsidRDefault="005613D7"/>
    <w:sectPr w:rsidR="005613D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C55" w:rsidRDefault="00033C55" w:rsidP="0013187E">
      <w:pPr>
        <w:spacing w:after="0" w:line="240" w:lineRule="auto"/>
      </w:pPr>
      <w:r>
        <w:separator/>
      </w:r>
    </w:p>
  </w:endnote>
  <w:endnote w:type="continuationSeparator" w:id="1">
    <w:p w:rsidR="00033C55" w:rsidRDefault="00033C55" w:rsidP="0013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MS Gothic"/>
    <w:charset w:val="CC"/>
    <w:family w:val="roman"/>
    <w:pitch w:val="variable"/>
    <w:sig w:usb0="00000001" w:usb1="5200F9FB" w:usb2="0A04002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C55" w:rsidRDefault="00033C55" w:rsidP="0013187E">
      <w:pPr>
        <w:spacing w:after="0" w:line="240" w:lineRule="auto"/>
      </w:pPr>
      <w:r>
        <w:separator/>
      </w:r>
    </w:p>
  </w:footnote>
  <w:footnote w:type="continuationSeparator" w:id="1">
    <w:p w:rsidR="00033C55" w:rsidRDefault="00033C55" w:rsidP="00131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3C55"/>
    <w:rsid w:val="00034616"/>
    <w:rsid w:val="0006063C"/>
    <w:rsid w:val="00085F7F"/>
    <w:rsid w:val="0013187E"/>
    <w:rsid w:val="0015074B"/>
    <w:rsid w:val="001E3081"/>
    <w:rsid w:val="0029639D"/>
    <w:rsid w:val="00307CAC"/>
    <w:rsid w:val="00326F90"/>
    <w:rsid w:val="003608E2"/>
    <w:rsid w:val="00534E88"/>
    <w:rsid w:val="005537D1"/>
    <w:rsid w:val="005613D7"/>
    <w:rsid w:val="005C054A"/>
    <w:rsid w:val="007C7020"/>
    <w:rsid w:val="008F686A"/>
    <w:rsid w:val="00A063DD"/>
    <w:rsid w:val="00AA1D8D"/>
    <w:rsid w:val="00B34BE2"/>
    <w:rsid w:val="00B47730"/>
    <w:rsid w:val="00BD6404"/>
    <w:rsid w:val="00CB0664"/>
    <w:rsid w:val="00D16076"/>
    <w:rsid w:val="00D655F5"/>
    <w:rsid w:val="00EF6FD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ing1">
    <w:name w:val="Heading 1"/>
    <w:basedOn w:val="a1"/>
    <w:uiPriority w:val="1"/>
    <w:qFormat/>
    <w:rsid w:val="00EF6FD8"/>
    <w:pPr>
      <w:widowControl w:val="0"/>
      <w:autoSpaceDE w:val="0"/>
      <w:autoSpaceDN w:val="0"/>
      <w:spacing w:before="66" w:after="0" w:line="240" w:lineRule="auto"/>
      <w:ind w:left="10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ff1">
    <w:name w:val="Hyperlink"/>
    <w:basedOn w:val="a2"/>
    <w:uiPriority w:val="99"/>
    <w:unhideWhenUsed/>
    <w:rsid w:val="001318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CAD08D-7B20-427D-A2B6-ECF27CC9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49</Pages>
  <Words>13030</Words>
  <Characters>74277</Characters>
  <Application>Microsoft Office Word</Application>
  <DocSecurity>0</DocSecurity>
  <Lines>618</Lines>
  <Paragraphs>174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4</cp:revision>
  <cp:lastPrinted>2023-06-28T21:52:00Z</cp:lastPrinted>
  <dcterms:created xsi:type="dcterms:W3CDTF">2023-06-28T22:49:00Z</dcterms:created>
  <dcterms:modified xsi:type="dcterms:W3CDTF">2023-09-30T17:07:00Z</dcterms:modified>
</cp:coreProperties>
</file>