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C8" w:rsidRDefault="00757DC8">
      <w:pPr>
        <w:pStyle w:val="11"/>
        <w:ind w:left="465" w:right="287"/>
        <w:jc w:val="center"/>
      </w:pPr>
    </w:p>
    <w:p w:rsidR="00FA2D84" w:rsidRPr="00757DC8" w:rsidRDefault="00453666" w:rsidP="00FA2D84">
      <w:pPr>
        <w:rPr>
          <w:b/>
          <w:bCs/>
          <w:sz w:val="24"/>
          <w:szCs w:val="24"/>
        </w:rPr>
        <w:sectPr w:rsidR="00FA2D84" w:rsidRPr="00757DC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014419" cy="9939130"/>
            <wp:effectExtent l="0" t="0" r="0" b="0"/>
            <wp:docPr id="2" name="Рисунок 2" descr="C:\Users\User\Downloads\WhatsApp Image 2023-12-13 at 19.3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2-13 at 19.36.0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627" cy="993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2157" w:rsidRDefault="00FA2D84">
      <w:pPr>
        <w:pStyle w:val="1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A12157" w:rsidRDefault="00453666">
      <w:pPr>
        <w:pStyle w:val="a5"/>
        <w:ind w:left="0"/>
        <w:rPr>
          <w:b/>
          <w:sz w:val="8"/>
        </w:rPr>
      </w:pPr>
      <w:r>
        <w:pict>
          <v:rect id="docshape1" o:spid="_x0000_s1031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12157" w:rsidRDefault="00FA2D84">
      <w:pPr>
        <w:pStyle w:val="a5"/>
        <w:spacing w:before="208" w:line="292" w:lineRule="auto"/>
        <w:ind w:left="106" w:right="172" w:firstLine="180"/>
      </w:pPr>
      <w:proofErr w:type="gramStart"/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A12157" w:rsidRDefault="00FA2D84">
      <w:pPr>
        <w:pStyle w:val="11"/>
        <w:spacing w:before="116"/>
        <w:ind w:left="286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rPr>
          <w:spacing w:val="-2"/>
        </w:rPr>
        <w:t>ЧТЕНИЕ"</w:t>
      </w:r>
    </w:p>
    <w:p w:rsidR="00A12157" w:rsidRDefault="00FA2D84">
      <w:pPr>
        <w:pStyle w:val="a5"/>
        <w:spacing w:before="180" w:line="292" w:lineRule="auto"/>
        <w:ind w:left="106" w:right="172" w:firstLine="180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интеллектуального,</w:t>
      </w:r>
      <w:r>
        <w:rPr>
          <w:spacing w:val="-7"/>
        </w:rPr>
        <w:t xml:space="preserve"> </w:t>
      </w:r>
      <w:r>
        <w:t>речевого,</w:t>
      </w:r>
      <w:r>
        <w:rPr>
          <w:spacing w:val="-7"/>
        </w:rPr>
        <w:t xml:space="preserve"> </w:t>
      </w:r>
      <w:r>
        <w:t>эмоционального,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 xml:space="preserve">развития младших школьников. </w:t>
      </w:r>
      <w:proofErr w:type="gramStart"/>
      <w: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книгой,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 xml:space="preserve">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</w:t>
      </w:r>
      <w:r>
        <w:rPr>
          <w:spacing w:val="-2"/>
        </w:rPr>
        <w:t>литературы.</w:t>
      </w:r>
      <w:proofErr w:type="gramEnd"/>
    </w:p>
    <w:p w:rsidR="00A12157" w:rsidRDefault="00FA2D84">
      <w:pPr>
        <w:pStyle w:val="a5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 литературного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школьника:</w:t>
      </w:r>
      <w:r>
        <w:rPr>
          <w:spacing w:val="-5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читательская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чтения, творческая деятельность.</w:t>
      </w:r>
    </w:p>
    <w:p w:rsidR="00A12157" w:rsidRDefault="00FA2D84">
      <w:pPr>
        <w:pStyle w:val="a5"/>
        <w:spacing w:line="292" w:lineRule="auto"/>
        <w:ind w:left="106" w:right="172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</w:t>
      </w:r>
      <w:r>
        <w:rPr>
          <w:spacing w:val="40"/>
        </w:rPr>
        <w:t xml:space="preserve"> </w:t>
      </w:r>
      <w:r>
        <w:t>соответствие возрастным</w:t>
      </w:r>
      <w:r>
        <w:rPr>
          <w:spacing w:val="40"/>
        </w:rPr>
        <w:t xml:space="preserve"> </w:t>
      </w:r>
      <w:r>
        <w:t>возможностям и особенностям восприятия младшим школьником фольклорных произведений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текстов;</w:t>
      </w:r>
      <w:r>
        <w:rPr>
          <w:spacing w:val="-6"/>
        </w:rPr>
        <w:t xml:space="preserve"> </w:t>
      </w:r>
      <w:r>
        <w:t>представленность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</w:t>
      </w:r>
      <w:r>
        <w:rPr>
          <w:spacing w:val="-1"/>
        </w:rPr>
        <w:t xml:space="preserve"> </w:t>
      </w:r>
      <w:r>
        <w:t>влияние прослушанного (прочитанного)</w:t>
      </w:r>
      <w:r>
        <w:rPr>
          <w:spacing w:val="-1"/>
        </w:rPr>
        <w:t xml:space="preserve"> </w:t>
      </w:r>
      <w:r>
        <w:t>произведения на эмоционально-эстетическое развитие обучающегося, на совершенствование его творческих способностей. При отборе произведений для</w:t>
      </w:r>
      <w:r>
        <w:rPr>
          <w:spacing w:val="-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и чтения</w:t>
      </w:r>
      <w:r>
        <w:rPr>
          <w:spacing w:val="-1"/>
        </w:rPr>
        <w:t xml:space="preserve"> </w:t>
      </w:r>
      <w:r>
        <w:t>учитывались</w:t>
      </w:r>
      <w:r>
        <w:rPr>
          <w:spacing w:val="-1"/>
        </w:rPr>
        <w:t xml:space="preserve"> </w:t>
      </w:r>
      <w:r>
        <w:t>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</w:t>
      </w:r>
    </w:p>
    <w:p w:rsidR="00A12157" w:rsidRDefault="00FA2D84">
      <w:pPr>
        <w:pStyle w:val="a5"/>
        <w:spacing w:line="292" w:lineRule="auto"/>
        <w:ind w:left="106" w:right="172"/>
      </w:pPr>
      <w:r>
        <w:t>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школьника,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A12157" w:rsidRDefault="00FA2D84">
      <w:pPr>
        <w:pStyle w:val="a5"/>
        <w:spacing w:line="292" w:lineRule="auto"/>
        <w:ind w:left="106"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:rsidR="00A12157" w:rsidRDefault="00FA2D84">
      <w:pPr>
        <w:pStyle w:val="a5"/>
        <w:spacing w:line="292" w:lineRule="auto"/>
        <w:ind w:left="106" w:firstLine="180"/>
      </w:pPr>
      <w:r>
        <w:t>Предмет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преемственен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«Литература»,</w:t>
      </w:r>
      <w:r>
        <w:rPr>
          <w:spacing w:val="-4"/>
        </w:rPr>
        <w:t xml:space="preserve"> </w:t>
      </w:r>
      <w:r>
        <w:t>который изучается в основной школе.</w:t>
      </w:r>
    </w:p>
    <w:p w:rsidR="00A12157" w:rsidRPr="001A6224" w:rsidRDefault="00FA2D84">
      <w:pPr>
        <w:pStyle w:val="a5"/>
        <w:spacing w:line="292" w:lineRule="auto"/>
        <w:ind w:left="106" w:right="172" w:firstLine="180"/>
      </w:pPr>
      <w:r>
        <w:t>Освоение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40"/>
        </w:rPr>
        <w:t xml:space="preserve"> </w:t>
      </w:r>
      <w:r>
        <w:t>чтение» в 1 классе начинается вводным интегрированным курсом «Обучение грамоте» (180 ч.: 100 ч. предмета «Русский язык» и 80 ч. 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чтение»).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грамоте</w:t>
      </w:r>
      <w:r>
        <w:rPr>
          <w:spacing w:val="-4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изучение предметов «Русский язык» и «Литературное чтение», на курс «Литературное чтение» в 1 классе отводится не менее</w:t>
      </w:r>
      <w:r w:rsidR="001A6224">
        <w:t xml:space="preserve"> 10 учебных недель, суммарно </w:t>
      </w:r>
      <w:r w:rsidR="001A6224" w:rsidRPr="001A6224">
        <w:t>99</w:t>
      </w:r>
      <w:r w:rsidR="001A6224">
        <w:t xml:space="preserve"> часов</w:t>
      </w:r>
    </w:p>
    <w:p w:rsidR="00A12157" w:rsidRDefault="00A12157">
      <w:pPr>
        <w:spacing w:line="292" w:lineRule="auto"/>
        <w:sectPr w:rsidR="00A12157">
          <w:pgSz w:w="11900" w:h="16840"/>
          <w:pgMar w:top="520" w:right="560" w:bottom="280" w:left="560" w:header="720" w:footer="720" w:gutter="0"/>
          <w:cols w:space="720"/>
        </w:sectPr>
      </w:pPr>
    </w:p>
    <w:p w:rsidR="00A12157" w:rsidRDefault="00FA2D84">
      <w:pPr>
        <w:pStyle w:val="11"/>
        <w:ind w:left="286"/>
      </w:pPr>
      <w:r>
        <w:lastRenderedPageBreak/>
        <w:t>ЦЕЛИ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rPr>
          <w:spacing w:val="-2"/>
        </w:rPr>
        <w:t>ЧТЕНИЕ"</w:t>
      </w:r>
    </w:p>
    <w:p w:rsidR="00A12157" w:rsidRDefault="00FA2D84">
      <w:pPr>
        <w:pStyle w:val="a5"/>
        <w:spacing w:before="180" w:line="292" w:lineRule="auto"/>
        <w:ind w:left="106" w:right="172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</w:t>
      </w:r>
      <w:r>
        <w:rPr>
          <w:spacing w:val="-6"/>
        </w:rPr>
        <w:t xml:space="preserve"> </w:t>
      </w:r>
      <w:r>
        <w:t>откликающегося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прослушанное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произведение.</w:t>
      </w:r>
      <w:r>
        <w:rPr>
          <w:spacing w:val="-6"/>
        </w:rPr>
        <w:t xml:space="preserve"> </w:t>
      </w:r>
      <w:r>
        <w:t xml:space="preserve">Приобретённые младшими школьниками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</w:t>
      </w:r>
    </w:p>
    <w:p w:rsidR="00A12157" w:rsidRDefault="00FA2D84">
      <w:pPr>
        <w:pStyle w:val="a5"/>
        <w:spacing w:line="292" w:lineRule="auto"/>
        <w:ind w:left="106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станут</w:t>
      </w:r>
      <w:r>
        <w:rPr>
          <w:spacing w:val="-5"/>
        </w:rPr>
        <w:t xml:space="preserve"> </w:t>
      </w:r>
      <w:r>
        <w:t>фундаментом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 востребованы в жизни.</w:t>
      </w:r>
    </w:p>
    <w:p w:rsidR="00A12157" w:rsidRDefault="00FA2D84">
      <w:pPr>
        <w:pStyle w:val="21"/>
        <w:spacing w:line="292" w:lineRule="auto"/>
        <w:ind w:left="106" w:firstLine="180"/>
      </w:pPr>
      <w:r>
        <w:t>Достижение</w:t>
      </w:r>
      <w:r>
        <w:rPr>
          <w:spacing w:val="-5"/>
        </w:rPr>
        <w:t xml:space="preserve"> </w:t>
      </w:r>
      <w:r>
        <w:t>заявленной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 решением следующих задач: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02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 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 творчества для всестороннего развития личности человека;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747" w:firstLine="0"/>
        <w:rPr>
          <w:sz w:val="24"/>
        </w:rPr>
      </w:pPr>
      <w:r>
        <w:rPr>
          <w:sz w:val="24"/>
        </w:rPr>
        <w:t>первоначальное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произведений устного народного творчества;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позволяющим понимать смысл прочитанного, адекватно воспринимать чтение слушателями).</w:t>
      </w:r>
    </w:p>
    <w:p w:rsidR="00A12157" w:rsidRDefault="00A12157">
      <w:pPr>
        <w:spacing w:line="292" w:lineRule="auto"/>
        <w:rPr>
          <w:sz w:val="24"/>
        </w:rPr>
        <w:sectPr w:rsidR="00A12157">
          <w:pgSz w:w="11900" w:h="16840"/>
          <w:pgMar w:top="520" w:right="560" w:bottom="280" w:left="560" w:header="720" w:footer="720" w:gutter="0"/>
          <w:cols w:space="720"/>
        </w:sectPr>
      </w:pPr>
    </w:p>
    <w:p w:rsidR="00A12157" w:rsidRDefault="00FA2D84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A12157" w:rsidRDefault="00453666">
      <w:pPr>
        <w:pStyle w:val="a5"/>
        <w:ind w:left="0"/>
        <w:rPr>
          <w:b/>
          <w:sz w:val="8"/>
        </w:rPr>
      </w:pPr>
      <w:r>
        <w:pict>
          <v:rect id="docshape2" o:spid="_x0000_s1030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12157" w:rsidRDefault="00FA2D84">
      <w:pPr>
        <w:pStyle w:val="a5"/>
        <w:spacing w:before="208" w:line="292" w:lineRule="auto"/>
        <w:ind w:left="106" w:right="172" w:firstLine="180"/>
      </w:pPr>
      <w:r>
        <w:rPr>
          <w:i/>
        </w:rPr>
        <w:t>Сказка</w:t>
      </w:r>
      <w:r>
        <w:rPr>
          <w:i/>
          <w:spacing w:val="-3"/>
        </w:rPr>
        <w:t xml:space="preserve"> </w:t>
      </w:r>
      <w:r>
        <w:rPr>
          <w:i/>
        </w:rPr>
        <w:t>фольклорная</w:t>
      </w:r>
      <w:r>
        <w:rPr>
          <w:i/>
          <w:spacing w:val="-3"/>
        </w:rPr>
        <w:t xml:space="preserve"> </w:t>
      </w:r>
      <w:r>
        <w:rPr>
          <w:i/>
        </w:rPr>
        <w:t>(народная)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литературная</w:t>
      </w:r>
      <w:r>
        <w:rPr>
          <w:i/>
          <w:spacing w:val="-3"/>
        </w:rPr>
        <w:t xml:space="preserve"> </w:t>
      </w:r>
      <w:r>
        <w:rPr>
          <w:i/>
        </w:rPr>
        <w:t xml:space="preserve">(авторская). </w:t>
      </w:r>
      <w:r>
        <w:t>Восприятие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произведений художественной литературы и устного народного творчества (не менее четырёх произведений). Фольклорная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5"/>
        </w:rPr>
        <w:t xml:space="preserve"> </w:t>
      </w:r>
      <w:r>
        <w:t>сказка:</w:t>
      </w:r>
      <w:r>
        <w:rPr>
          <w:spacing w:val="-5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4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 xml:space="preserve">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A12157" w:rsidRDefault="00FA2D84">
      <w:pPr>
        <w:pStyle w:val="a5"/>
        <w:spacing w:before="115" w:line="292" w:lineRule="auto"/>
        <w:ind w:left="106" w:right="122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</w:t>
      </w:r>
      <w:r>
        <w:rPr>
          <w:spacing w:val="80"/>
        </w:rPr>
        <w:t xml:space="preserve"> </w:t>
      </w:r>
      <w:proofErr w:type="gramStart"/>
      <w:r>
        <w:t>Произведения одной темы, но разных жанров: рассказ, стихотворение,</w:t>
      </w:r>
      <w:r>
        <w:rPr>
          <w:spacing w:val="40"/>
        </w:rPr>
        <w:t xml:space="preserve"> </w:t>
      </w:r>
      <w:r>
        <w:t>сказка (общее представление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шести</w:t>
      </w:r>
      <w:r>
        <w:rPr>
          <w:spacing w:val="80"/>
        </w:rPr>
        <w:t xml:space="preserve"> </w:t>
      </w:r>
      <w:r>
        <w:t xml:space="preserve">произведений К. Д. Ушинского, Л. Н. Толстого, В. Г. </w:t>
      </w:r>
      <w:proofErr w:type="spellStart"/>
      <w:r>
        <w:t>Сутеева</w:t>
      </w:r>
      <w:proofErr w:type="spellEnd"/>
      <w:r>
        <w:t xml:space="preserve">, Е. А. Пермяка, В. А. Осеевой, А. Л. </w:t>
      </w:r>
      <w:proofErr w:type="spellStart"/>
      <w:r>
        <w:t>Барто</w:t>
      </w:r>
      <w:proofErr w:type="spellEnd"/>
      <w:r>
        <w:t>,</w:t>
      </w:r>
      <w:r>
        <w:rPr>
          <w:spacing w:val="71"/>
        </w:rPr>
        <w:t xml:space="preserve"> </w:t>
      </w:r>
      <w:r>
        <w:t>Ю. И. Ермолаева,</w:t>
      </w:r>
      <w:r>
        <w:rPr>
          <w:spacing w:val="71"/>
        </w:rPr>
        <w:t xml:space="preserve"> </w:t>
      </w:r>
      <w:r>
        <w:t xml:space="preserve">Р. С. </w:t>
      </w:r>
      <w:proofErr w:type="spellStart"/>
      <w:r>
        <w:t>Сефа</w:t>
      </w:r>
      <w:proofErr w:type="spellEnd"/>
      <w:r>
        <w:t xml:space="preserve">, С. В. Михалкова, В. Д. </w:t>
      </w:r>
      <w:proofErr w:type="spellStart"/>
      <w:r>
        <w:t>Берестова</w:t>
      </w:r>
      <w:proofErr w:type="spellEnd"/>
      <w:r>
        <w:t>, В. Ю. Драгунского и др.).</w:t>
      </w:r>
      <w:proofErr w:type="gramEnd"/>
      <w:r>
        <w:t xml:space="preserve"> Характеристика героя произведения, общая оценка</w:t>
      </w:r>
      <w:r>
        <w:rPr>
          <w:spacing w:val="-5"/>
        </w:rPr>
        <w:t xml:space="preserve"> </w:t>
      </w:r>
      <w:r>
        <w:t>поступков.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заголовка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произведения и его идеей. Осознание нравственно-этических понятий: друг, дружба, забота, труд, взаимопомощь.</w:t>
      </w:r>
    </w:p>
    <w:p w:rsidR="00A12157" w:rsidRDefault="00FA2D84">
      <w:pPr>
        <w:pStyle w:val="a5"/>
        <w:tabs>
          <w:tab w:val="left" w:pos="3919"/>
          <w:tab w:val="left" w:pos="5271"/>
          <w:tab w:val="left" w:pos="6937"/>
        </w:tabs>
        <w:spacing w:before="115" w:line="292" w:lineRule="auto"/>
        <w:ind w:left="106" w:right="158" w:firstLine="180"/>
      </w:pPr>
      <w:r>
        <w:rPr>
          <w:i/>
        </w:rPr>
        <w:t>Произведения</w:t>
      </w:r>
      <w:r>
        <w:rPr>
          <w:i/>
          <w:spacing w:val="-4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родной</w:t>
      </w:r>
      <w:r>
        <w:rPr>
          <w:i/>
          <w:spacing w:val="-4"/>
        </w:rPr>
        <w:t xml:space="preserve"> </w:t>
      </w:r>
      <w:r>
        <w:rPr>
          <w:i/>
        </w:rPr>
        <w:t>природе.</w:t>
      </w:r>
      <w:r>
        <w:rPr>
          <w:i/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поэтических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о природе (на примере трёх-четырёх</w:t>
      </w:r>
      <w:r>
        <w:tab/>
      </w:r>
      <w:r>
        <w:rPr>
          <w:spacing w:val="-2"/>
        </w:rPr>
        <w:t>доступных</w:t>
      </w:r>
      <w:r>
        <w:tab/>
      </w:r>
      <w:r>
        <w:rPr>
          <w:spacing w:val="-2"/>
        </w:rPr>
        <w:t>произведений</w:t>
      </w:r>
      <w:r>
        <w:tab/>
        <w:t xml:space="preserve">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 года,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природа;</w:t>
      </w:r>
      <w:r>
        <w:rPr>
          <w:spacing w:val="-4"/>
        </w:rPr>
        <w:t xml:space="preserve"> </w:t>
      </w:r>
      <w:r>
        <w:t>Родина,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  <w:r>
        <w:rPr>
          <w:spacing w:val="-3"/>
        </w:rPr>
        <w:t xml:space="preserve"> </w:t>
      </w:r>
      <w:proofErr w:type="gramStart"/>
      <w:r>
        <w:t>Особенности</w:t>
      </w:r>
      <w:r>
        <w:rPr>
          <w:spacing w:val="-3"/>
        </w:rPr>
        <w:t xml:space="preserve"> </w:t>
      </w:r>
      <w:r>
        <w:t>стихотворной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 прозаической: рифма, ритм (практическое ознакомление).</w:t>
      </w:r>
      <w:proofErr w:type="gramEnd"/>
      <w: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</w:t>
      </w:r>
    </w:p>
    <w:p w:rsidR="00A12157" w:rsidRDefault="00FA2D84">
      <w:pPr>
        <w:pStyle w:val="a5"/>
        <w:spacing w:line="292" w:lineRule="auto"/>
        <w:ind w:left="106"/>
      </w:pP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поэзии.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выразительном</w:t>
      </w:r>
      <w:r>
        <w:rPr>
          <w:spacing w:val="-5"/>
        </w:rPr>
        <w:t xml:space="preserve"> </w:t>
      </w:r>
      <w:r>
        <w:t>чтении.</w:t>
      </w:r>
      <w:r>
        <w:rPr>
          <w:spacing w:val="-5"/>
        </w:rPr>
        <w:t xml:space="preserve"> </w:t>
      </w:r>
      <w:r>
        <w:t>Интонационный</w:t>
      </w:r>
      <w:r>
        <w:rPr>
          <w:spacing w:val="-5"/>
        </w:rPr>
        <w:t xml:space="preserve"> </w:t>
      </w:r>
      <w:r>
        <w:t>рисунок выразительного чтения: ритм, темп, сила голоса.</w:t>
      </w:r>
    </w:p>
    <w:p w:rsidR="00A12157" w:rsidRDefault="00FA2D84">
      <w:pPr>
        <w:pStyle w:val="a5"/>
        <w:spacing w:before="114" w:line="292" w:lineRule="auto"/>
        <w:ind w:left="106" w:firstLine="180"/>
      </w:pPr>
      <w:r>
        <w:rPr>
          <w:i/>
        </w:rPr>
        <w:t xml:space="preserve">Устное народное творчество — малые фольклорные жанры </w:t>
      </w:r>
      <w:r>
        <w:t xml:space="preserve">(не менее шести произведений). </w:t>
      </w:r>
      <w:proofErr w:type="gramStart"/>
      <w:r>
        <w:t xml:space="preserve">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 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5"/>
        </w:rPr>
        <w:t xml:space="preserve"> </w:t>
      </w:r>
      <w:r>
        <w:t>потешать,</w:t>
      </w:r>
      <w:r>
        <w:rPr>
          <w:spacing w:val="-5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поучать).</w:t>
      </w:r>
      <w:proofErr w:type="gramEnd"/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 xml:space="preserve">жанров.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A12157" w:rsidRDefault="00FA2D84">
      <w:pPr>
        <w:pStyle w:val="a5"/>
        <w:spacing w:before="117" w:line="292" w:lineRule="auto"/>
        <w:ind w:left="106" w:right="326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героями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Авторское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герою.</w:t>
      </w:r>
      <w:r>
        <w:rPr>
          <w:spacing w:val="-4"/>
        </w:rPr>
        <w:t xml:space="preserve"> </w:t>
      </w:r>
      <w:r>
        <w:t>Осознание</w:t>
      </w:r>
    </w:p>
    <w:p w:rsidR="00A12157" w:rsidRDefault="00FA2D84">
      <w:pPr>
        <w:pStyle w:val="a5"/>
        <w:spacing w:line="273" w:lineRule="exact"/>
        <w:ind w:left="286"/>
      </w:pPr>
      <w:r>
        <w:t>нравственно-этических</w:t>
      </w:r>
      <w:r>
        <w:rPr>
          <w:spacing w:val="-6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животных.</w:t>
      </w:r>
    </w:p>
    <w:p w:rsidR="00A12157" w:rsidRDefault="00FA2D84">
      <w:pPr>
        <w:pStyle w:val="a5"/>
        <w:spacing w:before="180" w:line="292" w:lineRule="auto"/>
        <w:ind w:left="106" w:right="172" w:firstLine="180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 др.).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привязанность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 xml:space="preserve">к другому (матери к ребёнку, детей к матери, </w:t>
      </w:r>
      <w:proofErr w:type="gramStart"/>
      <w:r>
        <w:t>близким</w:t>
      </w:r>
      <w:proofErr w:type="gramEnd"/>
      <w:r>
        <w:t>), проявление любви и заботы о родных людях.</w:t>
      </w:r>
    </w:p>
    <w:p w:rsidR="00A12157" w:rsidRDefault="00A12157">
      <w:pPr>
        <w:spacing w:line="292" w:lineRule="auto"/>
        <w:sectPr w:rsidR="00A12157">
          <w:pgSz w:w="11900" w:h="16840"/>
          <w:pgMar w:top="520" w:right="560" w:bottom="280" w:left="560" w:header="720" w:footer="720" w:gutter="0"/>
          <w:cols w:space="720"/>
        </w:sectPr>
      </w:pPr>
    </w:p>
    <w:p w:rsidR="00A12157" w:rsidRDefault="00FA2D84">
      <w:pPr>
        <w:spacing w:before="70" w:line="292" w:lineRule="auto"/>
        <w:ind w:left="106" w:firstLine="180"/>
        <w:rPr>
          <w:sz w:val="24"/>
        </w:rPr>
      </w:pPr>
      <w:r>
        <w:rPr>
          <w:i/>
          <w:sz w:val="24"/>
        </w:rPr>
        <w:lastRenderedPageBreak/>
        <w:t xml:space="preserve">Фольклорные и авторские произведения о чудесах и фантазии (не менее трёх произведений).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чудесное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обыкновенных явлениях окружающего мира. Сочетание в произведении реалистических событий с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 сказочными, фантастическими.</w:t>
      </w:r>
    </w:p>
    <w:p w:rsidR="00A12157" w:rsidRDefault="00FA2D84">
      <w:pPr>
        <w:pStyle w:val="a5"/>
        <w:spacing w:before="117" w:line="292" w:lineRule="auto"/>
        <w:ind w:left="106" w:right="172" w:firstLine="180"/>
      </w:pPr>
      <w:r>
        <w:rPr>
          <w:i/>
        </w:rPr>
        <w:t>Библиографическая культура</w:t>
      </w:r>
      <w:r>
        <w:rPr>
          <w:i/>
          <w:spacing w:val="-1"/>
        </w:rPr>
        <w:t xml:space="preserve"> </w:t>
      </w:r>
      <w:r>
        <w:t>(работа с детской книгой). Представление о том, что книга — источник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Обложка,</w:t>
      </w:r>
      <w:r>
        <w:rPr>
          <w:spacing w:val="-5"/>
        </w:rPr>
        <w:t xml:space="preserve"> </w:t>
      </w:r>
      <w:r>
        <w:t>оглавление,</w:t>
      </w:r>
      <w:r>
        <w:rPr>
          <w:spacing w:val="-5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ориентировки</w:t>
      </w:r>
      <w:r>
        <w:rPr>
          <w:spacing w:val="-5"/>
        </w:rPr>
        <w:t xml:space="preserve"> </w:t>
      </w:r>
      <w:r>
        <w:t>в книге. Умение использовать тематический каталог при выборе книг в библиотеке.</w:t>
      </w:r>
    </w:p>
    <w:p w:rsidR="00A12157" w:rsidRDefault="00A12157">
      <w:pPr>
        <w:spacing w:line="292" w:lineRule="auto"/>
        <w:sectPr w:rsidR="00A12157">
          <w:pgSz w:w="11900" w:h="16840"/>
          <w:pgMar w:top="600" w:right="560" w:bottom="280" w:left="560" w:header="720" w:footer="720" w:gutter="0"/>
          <w:cols w:space="720"/>
        </w:sectPr>
      </w:pPr>
    </w:p>
    <w:p w:rsidR="00A12157" w:rsidRDefault="00FA2D84">
      <w:pPr>
        <w:pStyle w:val="1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A12157" w:rsidRDefault="00453666">
      <w:pPr>
        <w:pStyle w:val="a5"/>
        <w:ind w:left="0"/>
        <w:rPr>
          <w:b/>
          <w:sz w:val="8"/>
        </w:rPr>
      </w:pPr>
      <w:r>
        <w:pict>
          <v:rect id="docshape3" o:spid="_x0000_s1029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12157" w:rsidRDefault="00FA2D84">
      <w:pPr>
        <w:pStyle w:val="a5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A12157" w:rsidRDefault="00FA2D84">
      <w:pPr>
        <w:pStyle w:val="1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A12157" w:rsidRDefault="00FA2D84">
      <w:pPr>
        <w:pStyle w:val="a5"/>
        <w:spacing w:before="156" w:line="292" w:lineRule="auto"/>
        <w:ind w:left="106" w:right="83" w:firstLine="180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ориентированную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общественным,</w:t>
      </w:r>
      <w:r>
        <w:rPr>
          <w:spacing w:val="-5"/>
        </w:rPr>
        <w:t xml:space="preserve"> </w:t>
      </w:r>
      <w:r>
        <w:t>традиционным,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 нравственным ценностям, приобретение опыта применения сформированных представлений и отношений на практике.</w:t>
      </w:r>
    </w:p>
    <w:p w:rsidR="00A12157" w:rsidRDefault="00FA2D84">
      <w:pPr>
        <w:pStyle w:val="21"/>
        <w:spacing w:line="271" w:lineRule="exact"/>
      </w:pPr>
      <w:r>
        <w:rPr>
          <w:spacing w:val="-2"/>
        </w:rPr>
        <w:t>Гражданско-патриотическое</w:t>
      </w:r>
      <w:r>
        <w:rPr>
          <w:spacing w:val="32"/>
        </w:rPr>
        <w:t xml:space="preserve"> </w:t>
      </w:r>
      <w:r>
        <w:rPr>
          <w:spacing w:val="-2"/>
        </w:rPr>
        <w:t>воспитание: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12157" w:rsidRDefault="00FA2D84">
      <w:pPr>
        <w:pStyle w:val="21"/>
        <w:spacing w:before="106"/>
      </w:pPr>
      <w: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родным,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национальности, социального статуса, вероисповедания;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 произведений в ситуации нравственного выбора;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систематизации литературных впечатлений, разнообразных по эмоциональной окраске;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</w:t>
      </w:r>
    </w:p>
    <w:p w:rsidR="00A12157" w:rsidRDefault="00FA2D84">
      <w:pPr>
        <w:pStyle w:val="21"/>
        <w:spacing w:before="106"/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 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других народов, готовность выражать своё отношение в разных видах художественной </w:t>
      </w:r>
      <w:r>
        <w:rPr>
          <w:spacing w:val="-2"/>
          <w:sz w:val="24"/>
        </w:rPr>
        <w:t>деятельности;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8" w:line="292" w:lineRule="auto"/>
        <w:ind w:right="229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произведений фольклора и художественной литературы;</w:t>
      </w:r>
    </w:p>
    <w:p w:rsidR="00A12157" w:rsidRDefault="00A12157">
      <w:pPr>
        <w:spacing w:line="292" w:lineRule="auto"/>
        <w:rPr>
          <w:sz w:val="24"/>
        </w:rPr>
        <w:sectPr w:rsidR="00A12157">
          <w:pgSz w:w="11900" w:h="16840"/>
          <w:pgMar w:top="520" w:right="560" w:bottom="280" w:left="560" w:header="720" w:footer="720" w:gutter="0"/>
          <w:cols w:space="720"/>
        </w:sectPr>
      </w:pP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78" w:line="292" w:lineRule="auto"/>
        <w:ind w:right="1160" w:firstLine="0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средств, создающих художественный образ.</w:t>
      </w:r>
    </w:p>
    <w:p w:rsidR="00A12157" w:rsidRDefault="00FA2D84">
      <w:pPr>
        <w:pStyle w:val="21"/>
        <w:spacing w:before="107"/>
      </w:pPr>
      <w:r>
        <w:t>Физическое</w:t>
      </w:r>
      <w:r>
        <w:rPr>
          <w:spacing w:val="-10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rPr>
          <w:spacing w:val="-2"/>
        </w:rPr>
        <w:t>благополучия: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A12157" w:rsidRDefault="00FA2D84">
      <w:pPr>
        <w:pStyle w:val="21"/>
        <w:spacing w:before="168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12157" w:rsidRDefault="00FA2D84">
      <w:pPr>
        <w:pStyle w:val="21"/>
        <w:spacing w:before="106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 отражённых в литературных произведениях;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A12157" w:rsidRDefault="00FA2D84">
      <w:pPr>
        <w:pStyle w:val="2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 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словесно-художественного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 выражения мыслей, чувств, идей автора;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задач;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 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12157" w:rsidRDefault="00A12157">
      <w:pPr>
        <w:pStyle w:val="a5"/>
        <w:spacing w:before="8"/>
        <w:ind w:left="0"/>
        <w:rPr>
          <w:sz w:val="21"/>
        </w:rPr>
      </w:pPr>
    </w:p>
    <w:p w:rsidR="00A12157" w:rsidRDefault="00FA2D84">
      <w:pPr>
        <w:pStyle w:val="1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A12157" w:rsidRDefault="00FA2D84">
      <w:pPr>
        <w:pStyle w:val="a5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будут сформированы познавательные универсальные учебные действия:</w:t>
      </w:r>
    </w:p>
    <w:p w:rsidR="00A12157" w:rsidRDefault="00FA2D8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 и его автора, устанавливать основания для сравнения произведений, устанавливать аналогии;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 темам, жанрам и видам;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 нарушенную последовательность событий (сюжета), составлять аннотацию, отзыв по предложенному алгоритму;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71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 текста, при составлении плана, пересказе текста, характеристике поступков героев;</w:t>
      </w:r>
    </w:p>
    <w:p w:rsidR="00A12157" w:rsidRDefault="00A12157">
      <w:pPr>
        <w:spacing w:line="292" w:lineRule="auto"/>
        <w:rPr>
          <w:sz w:val="24"/>
        </w:rPr>
        <w:sectPr w:rsidR="00A12157">
          <w:pgSz w:w="11900" w:h="16840"/>
          <w:pgMar w:top="580" w:right="560" w:bottom="280" w:left="560" w:header="720" w:footer="720" w:gutter="0"/>
          <w:cols w:space="720"/>
        </w:sectPr>
      </w:pPr>
    </w:p>
    <w:p w:rsidR="00A12157" w:rsidRDefault="00FA2D84">
      <w:pPr>
        <w:spacing w:before="74"/>
        <w:ind w:left="286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учителем вопросов;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критериев);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установлению 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классификации, сравнения, исследования);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 или сходных ситуациях;</w:t>
      </w:r>
    </w:p>
    <w:p w:rsidR="00A12157" w:rsidRDefault="00FA2D84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 информационной безопасности при поиске информации в сети Интернет;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8"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A12157" w:rsidRDefault="00FA2D84">
      <w:pPr>
        <w:pStyle w:val="a5"/>
        <w:spacing w:before="168"/>
        <w:ind w:left="286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A12157" w:rsidRDefault="00FA2D84">
      <w:pPr>
        <w:pStyle w:val="a5"/>
        <w:spacing w:before="61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A12157" w:rsidRDefault="00FA2D84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A12157" w:rsidRDefault="00FA2D84">
      <w:pPr>
        <w:pStyle w:val="a5"/>
        <w:spacing w:before="168"/>
        <w:ind w:left="286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6"/>
        </w:rPr>
        <w:t xml:space="preserve"> </w:t>
      </w:r>
      <w:r>
        <w:rPr>
          <w:spacing w:val="-2"/>
        </w:rPr>
        <w:t>универсальные</w:t>
      </w:r>
    </w:p>
    <w:p w:rsidR="00A12157" w:rsidRDefault="00A12157">
      <w:pPr>
        <w:sectPr w:rsidR="00A12157">
          <w:pgSz w:w="11900" w:h="16840"/>
          <w:pgMar w:top="500" w:right="560" w:bottom="280" w:left="560" w:header="720" w:footer="720" w:gutter="0"/>
          <w:cols w:space="720"/>
        </w:sectPr>
      </w:pPr>
    </w:p>
    <w:p w:rsidR="00A12157" w:rsidRDefault="00FA2D84">
      <w:pPr>
        <w:pStyle w:val="a5"/>
        <w:spacing w:before="62"/>
        <w:ind w:left="0" w:right="8759"/>
        <w:jc w:val="right"/>
      </w:pPr>
      <w:r>
        <w:lastRenderedPageBreak/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A12157" w:rsidRDefault="00FA2D84">
      <w:pPr>
        <w:spacing w:before="60"/>
        <w:ind w:right="8672"/>
        <w:jc w:val="right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A12157" w:rsidRDefault="00FA2D84">
      <w:pPr>
        <w:spacing w:before="168"/>
        <w:ind w:left="28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A12157" w:rsidRDefault="00A12157">
      <w:pPr>
        <w:pStyle w:val="a5"/>
        <w:spacing w:before="1"/>
        <w:ind w:left="0"/>
        <w:rPr>
          <w:sz w:val="27"/>
        </w:rPr>
      </w:pPr>
    </w:p>
    <w:p w:rsidR="00A12157" w:rsidRDefault="00FA2D84">
      <w:pPr>
        <w:pStyle w:val="21"/>
        <w:ind w:left="10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A12157" w:rsidRDefault="00A12157">
      <w:pPr>
        <w:pStyle w:val="a5"/>
        <w:spacing w:before="1"/>
        <w:ind w:left="0"/>
        <w:rPr>
          <w:sz w:val="27"/>
        </w:rPr>
      </w:pPr>
    </w:p>
    <w:p w:rsidR="00A12157" w:rsidRDefault="00FA2D84">
      <w:pPr>
        <w:pStyle w:val="1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A12157" w:rsidRDefault="00FA2D84">
      <w:pPr>
        <w:pStyle w:val="a5"/>
        <w:spacing w:before="156" w:line="292" w:lineRule="auto"/>
        <w:ind w:left="106" w:right="172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 ситуациях и жизненных условиях и представлены по годам обучения.</w:t>
      </w:r>
    </w:p>
    <w:p w:rsidR="00A12157" w:rsidRDefault="00FA2D84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8" w:line="292" w:lineRule="auto"/>
        <w:ind w:right="213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</w:t>
      </w:r>
      <w:r>
        <w:rPr>
          <w:spacing w:val="-2"/>
          <w:sz w:val="24"/>
        </w:rPr>
        <w:t>народов;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66" w:line="292" w:lineRule="auto"/>
        <w:ind w:right="335" w:firstLine="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7" w:line="292" w:lineRule="auto"/>
        <w:ind w:right="1301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 стихотворений о Родине, о детях, о семье, о родной природе в разные времена года;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речь;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 w:line="292" w:lineRule="auto"/>
        <w:ind w:right="1171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художественной литературы (загадки,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сказки (фольклорные и литературные), рассказы, стихотворения);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A12157" w:rsidRDefault="00A12157">
      <w:pPr>
        <w:rPr>
          <w:sz w:val="24"/>
        </w:rPr>
        <w:sectPr w:rsidR="00A12157">
          <w:pgSz w:w="11900" w:h="16840"/>
          <w:pgMar w:top="500" w:right="560" w:bottom="280" w:left="560" w:header="720" w:footer="720" w:gutter="0"/>
          <w:cols w:space="720"/>
        </w:sectPr>
      </w:pPr>
    </w:p>
    <w:p w:rsidR="00A12157" w:rsidRDefault="00FA2D84">
      <w:pPr>
        <w:pStyle w:val="a5"/>
        <w:spacing w:before="62"/>
        <w:jc w:val="both"/>
      </w:pPr>
      <w:r>
        <w:lastRenderedPageBreak/>
        <w:t>фактическому</w:t>
      </w:r>
      <w:r>
        <w:rPr>
          <w:spacing w:val="-9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rPr>
          <w:spacing w:val="-2"/>
        </w:rPr>
        <w:t>произведения;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 w:line="292" w:lineRule="auto"/>
        <w:ind w:right="523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 использованием словаря;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7" w:line="292" w:lineRule="auto"/>
        <w:ind w:right="325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 о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(автор, герой,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тема,</w:t>
      </w:r>
      <w:r>
        <w:rPr>
          <w:spacing w:val="-4"/>
          <w:sz w:val="24"/>
        </w:rPr>
        <w:t xml:space="preserve"> </w:t>
      </w:r>
      <w:r>
        <w:rPr>
          <w:sz w:val="24"/>
        </w:rPr>
        <w:t>идея,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текста;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18" w:line="292" w:lineRule="auto"/>
        <w:ind w:right="55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 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2"/>
          <w:sz w:val="24"/>
        </w:rPr>
        <w:t xml:space="preserve"> план;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ударения;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 w:line="292" w:lineRule="auto"/>
        <w:ind w:right="1064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-5"/>
          <w:sz w:val="24"/>
        </w:rPr>
        <w:t xml:space="preserve"> </w:t>
      </w:r>
      <w:r>
        <w:rPr>
          <w:sz w:val="24"/>
        </w:rPr>
        <w:t>по заданному алгоритму;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предложений);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иллюстрациям;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before="180" w:line="292" w:lineRule="auto"/>
        <w:ind w:right="62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 рекомендательного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A12157" w:rsidRDefault="00FA2D84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1245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учебной задачей.</w:t>
      </w:r>
    </w:p>
    <w:p w:rsidR="00A12157" w:rsidRDefault="00A12157">
      <w:pPr>
        <w:spacing w:line="292" w:lineRule="auto"/>
        <w:rPr>
          <w:sz w:val="24"/>
        </w:rPr>
      </w:pPr>
    </w:p>
    <w:p w:rsidR="001A6224" w:rsidRDefault="001A6224" w:rsidP="001A6224">
      <w:pPr>
        <w:spacing w:after="258" w:line="232" w:lineRule="auto"/>
      </w:pPr>
      <w:r>
        <w:rPr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14"/>
        <w:gridCol w:w="528"/>
        <w:gridCol w:w="1104"/>
        <w:gridCol w:w="888"/>
        <w:gridCol w:w="254"/>
        <w:gridCol w:w="864"/>
        <w:gridCol w:w="4910"/>
        <w:gridCol w:w="1202"/>
        <w:gridCol w:w="3170"/>
      </w:tblGrid>
      <w:tr w:rsidR="001A6224" w:rsidRPr="001A6224" w:rsidTr="001A622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right="144"/>
              <w:jc w:val="center"/>
              <w:rPr>
                <w:sz w:val="20"/>
                <w:szCs w:val="20"/>
              </w:rPr>
            </w:pPr>
            <w:r w:rsidRPr="001A6224">
              <w:rPr>
                <w:b/>
                <w:color w:val="000000"/>
                <w:w w:val="97"/>
                <w:sz w:val="20"/>
                <w:szCs w:val="20"/>
              </w:rPr>
              <w:t>№</w:t>
            </w:r>
            <w:r w:rsidRPr="001A6224">
              <w:rPr>
                <w:sz w:val="20"/>
                <w:szCs w:val="20"/>
              </w:rPr>
              <w:br/>
            </w:r>
            <w:proofErr w:type="gramStart"/>
            <w:r w:rsidRPr="001A6224">
              <w:rPr>
                <w:b/>
                <w:color w:val="000000"/>
                <w:w w:val="97"/>
                <w:sz w:val="20"/>
                <w:szCs w:val="20"/>
              </w:rPr>
              <w:t>п</w:t>
            </w:r>
            <w:proofErr w:type="gramEnd"/>
            <w:r w:rsidRPr="001A6224">
              <w:rPr>
                <w:b/>
                <w:color w:val="000000"/>
                <w:w w:val="97"/>
                <w:sz w:val="20"/>
                <w:szCs w:val="20"/>
              </w:rPr>
              <w:t>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144"/>
              <w:rPr>
                <w:sz w:val="20"/>
                <w:szCs w:val="20"/>
              </w:rPr>
            </w:pPr>
            <w:r w:rsidRPr="001A6224">
              <w:rPr>
                <w:b/>
                <w:color w:val="000000"/>
                <w:w w:val="97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b/>
                <w:color w:val="000000"/>
                <w:w w:val="97"/>
                <w:sz w:val="20"/>
                <w:szCs w:val="20"/>
              </w:rPr>
              <w:t>Количество</w:t>
            </w:r>
            <w:r>
              <w:rPr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/>
              <w:rPr>
                <w:sz w:val="20"/>
                <w:szCs w:val="20"/>
              </w:rPr>
            </w:pPr>
            <w:r w:rsidRPr="001A6224">
              <w:rPr>
                <w:b/>
                <w:color w:val="000000"/>
                <w:w w:val="97"/>
                <w:sz w:val="20"/>
                <w:szCs w:val="20"/>
              </w:rPr>
              <w:t>Дата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4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b/>
                <w:color w:val="000000"/>
                <w:w w:val="97"/>
                <w:sz w:val="20"/>
                <w:szCs w:val="20"/>
              </w:rPr>
              <w:t>Виды</w:t>
            </w:r>
            <w:r>
              <w:rPr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деятельности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288"/>
              <w:rPr>
                <w:sz w:val="20"/>
                <w:szCs w:val="20"/>
              </w:rPr>
            </w:pPr>
            <w:r w:rsidRPr="001A6224">
              <w:rPr>
                <w:b/>
                <w:color w:val="000000"/>
                <w:w w:val="97"/>
                <w:sz w:val="20"/>
                <w:szCs w:val="20"/>
              </w:rPr>
              <w:t xml:space="preserve">Виды,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формы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контроля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/>
              <w:rPr>
                <w:sz w:val="20"/>
                <w:szCs w:val="20"/>
              </w:rPr>
            </w:pPr>
            <w:r w:rsidRPr="001A6224">
              <w:rPr>
                <w:b/>
                <w:color w:val="000000"/>
                <w:w w:val="97"/>
                <w:sz w:val="20"/>
                <w:szCs w:val="20"/>
              </w:rPr>
              <w:t>Электронные (цифровые) образовательные</w:t>
            </w:r>
            <w:r>
              <w:rPr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ресурсы</w:t>
            </w:r>
          </w:p>
        </w:tc>
      </w:tr>
      <w:tr w:rsidR="001A6224" w:rsidRPr="001A6224" w:rsidTr="001A6224">
        <w:trPr>
          <w:trHeight w:hRule="exact" w:val="713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24" w:rsidRPr="001A6224" w:rsidRDefault="001A6224" w:rsidP="001A622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24" w:rsidRPr="001A6224" w:rsidRDefault="001A6224" w:rsidP="001A6224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20"/>
                <w:szCs w:val="20"/>
              </w:rPr>
            </w:pPr>
            <w:r w:rsidRPr="001A6224">
              <w:rPr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/>
              <w:rPr>
                <w:sz w:val="20"/>
                <w:szCs w:val="20"/>
              </w:rPr>
            </w:pPr>
            <w:r w:rsidRPr="001A6224">
              <w:rPr>
                <w:b/>
                <w:color w:val="000000"/>
                <w:w w:val="97"/>
                <w:sz w:val="20"/>
                <w:szCs w:val="20"/>
              </w:rPr>
              <w:t>Контрольные</w:t>
            </w:r>
            <w:r>
              <w:rPr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работы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/>
              <w:rPr>
                <w:sz w:val="20"/>
                <w:szCs w:val="20"/>
              </w:rPr>
            </w:pPr>
            <w:r w:rsidRPr="001A6224">
              <w:rPr>
                <w:b/>
                <w:color w:val="000000"/>
                <w:w w:val="97"/>
                <w:sz w:val="20"/>
                <w:szCs w:val="20"/>
              </w:rPr>
              <w:t>Практические</w:t>
            </w:r>
            <w:r>
              <w:rPr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24" w:rsidRPr="001A6224" w:rsidRDefault="001A6224" w:rsidP="001A6224">
            <w:pPr>
              <w:rPr>
                <w:sz w:val="20"/>
                <w:szCs w:val="20"/>
              </w:rPr>
            </w:pPr>
          </w:p>
        </w:tc>
        <w:tc>
          <w:tcPr>
            <w:tcW w:w="4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24" w:rsidRPr="001A6224" w:rsidRDefault="001A6224" w:rsidP="001A6224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24" w:rsidRPr="001A6224" w:rsidRDefault="001A6224" w:rsidP="001A6224">
            <w:pPr>
              <w:rPr>
                <w:sz w:val="20"/>
                <w:szCs w:val="20"/>
              </w:rPr>
            </w:pPr>
          </w:p>
        </w:tc>
        <w:tc>
          <w:tcPr>
            <w:tcW w:w="3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24" w:rsidRPr="001A6224" w:rsidRDefault="001A6224" w:rsidP="001A6224">
            <w:pPr>
              <w:rPr>
                <w:sz w:val="20"/>
                <w:szCs w:val="20"/>
              </w:rPr>
            </w:pPr>
          </w:p>
        </w:tc>
      </w:tr>
      <w:tr w:rsidR="001A6224" w:rsidRPr="001A6224" w:rsidTr="001A6224">
        <w:trPr>
          <w:trHeight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b/>
                <w:color w:val="000000"/>
                <w:w w:val="97"/>
                <w:sz w:val="20"/>
                <w:szCs w:val="20"/>
              </w:rPr>
              <w:t>ОБУЧЕНИЕ ГРАМОТЕ</w:t>
            </w:r>
          </w:p>
        </w:tc>
      </w:tr>
      <w:tr w:rsidR="001A6224" w:rsidRPr="001A6224" w:rsidTr="001A6224">
        <w:trPr>
          <w:trHeight w:val="350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80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Раздел 1. </w:t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Развитие</w:t>
            </w:r>
            <w:r>
              <w:rPr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речи</w:t>
            </w:r>
          </w:p>
        </w:tc>
      </w:tr>
      <w:tr w:rsidR="001A6224" w:rsidRPr="001A6224" w:rsidTr="001A622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jc w:val="center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 w:right="144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Понимание текста при его прослушивании и при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52" w:lineRule="auto"/>
              <w:ind w:left="72" w:right="144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 xml:space="preserve">обоснование своей точки зрения;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Слушание текста, понимание текста при его прослушивании;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43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Устный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Азбука. Электронная форма учебника (полная версия). 1 класс. В 2-х ч. Ч. 1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(https://media.prosv.ru/content/item/reader/7581); РЭШ</w:t>
            </w:r>
          </w:p>
        </w:tc>
      </w:tr>
      <w:tr w:rsidR="001A6224" w:rsidRPr="001A6224" w:rsidTr="001A6224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Итого</w:t>
            </w:r>
            <w:r>
              <w:rPr>
                <w:color w:val="000000"/>
                <w:w w:val="97"/>
                <w:sz w:val="20"/>
                <w:szCs w:val="20"/>
              </w:rPr>
              <w:t xml:space="preserve"> </w:t>
            </w:r>
            <w:r w:rsidRPr="001A6224">
              <w:rPr>
                <w:color w:val="000000"/>
                <w:w w:val="97"/>
                <w:sz w:val="20"/>
                <w:szCs w:val="20"/>
              </w:rPr>
              <w:t>по</w:t>
            </w:r>
            <w:r>
              <w:rPr>
                <w:color w:val="000000"/>
                <w:w w:val="97"/>
                <w:sz w:val="20"/>
                <w:szCs w:val="20"/>
              </w:rPr>
              <w:t xml:space="preserve"> </w:t>
            </w:r>
            <w:r w:rsidRPr="001A6224">
              <w:rPr>
                <w:color w:val="000000"/>
                <w:w w:val="97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2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224" w:rsidRPr="001A6224" w:rsidRDefault="001A6224" w:rsidP="001A6224">
            <w:pPr>
              <w:rPr>
                <w:sz w:val="20"/>
                <w:szCs w:val="20"/>
              </w:rPr>
            </w:pPr>
          </w:p>
        </w:tc>
      </w:tr>
      <w:tr w:rsidR="001A6224" w:rsidRPr="001A6224" w:rsidTr="001A6224">
        <w:trPr>
          <w:trHeight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Раздел 2. </w:t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Слово и предложение</w:t>
            </w:r>
          </w:p>
        </w:tc>
      </w:tr>
      <w:tr w:rsidR="001A6224" w:rsidRPr="001A6224" w:rsidTr="001A6224">
        <w:trPr>
          <w:trHeight w:hRule="exact" w:val="21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5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Различение слова и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 xml:space="preserve">предложения. Работа с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 xml:space="preserve">предложением: выделение слов, изменение их порядка, распространение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08.09.2022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52" w:lineRule="auto"/>
              <w:ind w:left="72" w:right="144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Совместная работа: придумывание предложения с заданным словом; Игровое упражнение «Снежный ком»: распространение предложений с добавлением слова по цепочке;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43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Устный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Азбука. Электронная форма учебника (полная версия). 1 класс. В 2-х ч. Ч. 1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(https://media.prosv.ru/content/item/reader/7581)</w:t>
            </w:r>
          </w:p>
        </w:tc>
      </w:tr>
      <w:tr w:rsidR="001A6224" w:rsidRPr="001A6224" w:rsidTr="001A6224">
        <w:trPr>
          <w:trHeight w:hRule="exact" w:val="1985"/>
        </w:trPr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28" w:lineRule="auto"/>
              <w:jc w:val="center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Различение слова и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обозначаемого им предмета.</w:t>
            </w:r>
          </w:p>
          <w:p w:rsidR="001A6224" w:rsidRPr="001A6224" w:rsidRDefault="001A6224" w:rsidP="001A6224">
            <w:pPr>
              <w:spacing w:before="20" w:line="249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Восприятие слова как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 xml:space="preserve">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28" w:lineRule="auto"/>
              <w:jc w:val="center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12.09.2022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 w:right="288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Игра «Живые слова» (дети играют роль слов в предложении, идёт перестановка слов в предложении, прочтение получившегося); 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43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Устный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Азбука. Электронная форма учебника (полная версия). 1 класс. В 2-х ч. Ч. 1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(https://media.prosv.ru/content/item/reader/7581); библиотека РЭШ</w:t>
            </w:r>
          </w:p>
        </w:tc>
      </w:tr>
      <w:tr w:rsidR="001A6224" w:rsidRPr="001A6224" w:rsidTr="001A6224">
        <w:trPr>
          <w:trHeight w:hRule="exact" w:val="15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jc w:val="center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52" w:lineRule="auto"/>
              <w:ind w:left="72" w:right="144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Наблюдение над значением слова. Активизация и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 xml:space="preserve">расширение словарного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 xml:space="preserve">запаса. </w:t>
            </w:r>
            <w:proofErr w:type="spellStart"/>
            <w:r w:rsidRPr="001A6224">
              <w:rPr>
                <w:color w:val="000000"/>
                <w:w w:val="97"/>
                <w:sz w:val="20"/>
                <w:szCs w:val="20"/>
              </w:rPr>
              <w:t>Включениеслов</w:t>
            </w:r>
            <w:proofErr w:type="spellEnd"/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в предложение.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jc w:val="center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13.09.2022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 w:right="720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Работа с моделью предложения: изменение предложения в соответствии с изменением модели;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Игровое упражнение «Придумай предложение по модели»;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43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Устный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Азбука. Электронная форма учебника (полная версия). 1 класс. В 2-х ч. Ч. 1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(https://media.prosv.ru/content/item/reader/7581)</w:t>
            </w:r>
          </w:p>
        </w:tc>
      </w:tr>
      <w:tr w:rsidR="001A6224" w:rsidRPr="001A6224" w:rsidTr="001A6224">
        <w:trPr>
          <w:trHeight w:hRule="exact" w:val="9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2.4.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288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Осознание единства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jc w:val="center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15.09.2022 19.09.2022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9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43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Устный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Азбука. Электронная форма учебника (полная версия). 1 класс. В 2-х ч. Ч. 1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(https://media.prosv.ru/content/item/reader/7581);</w:t>
            </w:r>
          </w:p>
        </w:tc>
      </w:tr>
      <w:tr w:rsidR="001A6224" w:rsidRPr="001A6224" w:rsidTr="001A6224">
        <w:trPr>
          <w:trHeight w:hRule="exact" w:val="35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Итого</w:t>
            </w:r>
            <w:r>
              <w:rPr>
                <w:color w:val="000000"/>
                <w:w w:val="97"/>
                <w:sz w:val="20"/>
                <w:szCs w:val="20"/>
              </w:rPr>
              <w:t xml:space="preserve"> </w:t>
            </w:r>
            <w:r w:rsidRPr="001A6224">
              <w:rPr>
                <w:color w:val="000000"/>
                <w:w w:val="97"/>
                <w:sz w:val="20"/>
                <w:szCs w:val="20"/>
              </w:rPr>
              <w:t>по</w:t>
            </w:r>
            <w:r>
              <w:rPr>
                <w:color w:val="000000"/>
                <w:w w:val="97"/>
                <w:sz w:val="20"/>
                <w:szCs w:val="20"/>
              </w:rPr>
              <w:t xml:space="preserve"> </w:t>
            </w:r>
            <w:r w:rsidRPr="001A6224">
              <w:rPr>
                <w:color w:val="000000"/>
                <w:w w:val="97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2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224" w:rsidRPr="001A6224" w:rsidRDefault="001A6224" w:rsidP="001A6224">
            <w:pPr>
              <w:rPr>
                <w:sz w:val="20"/>
                <w:szCs w:val="20"/>
              </w:rPr>
            </w:pPr>
          </w:p>
        </w:tc>
      </w:tr>
      <w:tr w:rsidR="001A6224" w:rsidRPr="001A6224" w:rsidTr="001A6224">
        <w:trPr>
          <w:trHeight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Раздел 3. </w:t>
            </w:r>
            <w:r w:rsidRPr="001A6224">
              <w:rPr>
                <w:b/>
                <w:color w:val="000000"/>
                <w:w w:val="97"/>
                <w:sz w:val="20"/>
                <w:szCs w:val="20"/>
              </w:rPr>
              <w:t>Чтение. Графика.</w:t>
            </w:r>
          </w:p>
        </w:tc>
      </w:tr>
      <w:tr w:rsidR="001A6224" w:rsidRPr="001A6224" w:rsidTr="001A6224">
        <w:trPr>
          <w:trHeight w:hRule="exact" w:val="19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jc w:val="center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52" w:lineRule="auto"/>
              <w:ind w:left="72" w:right="288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Формирование навыка слогового чтения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jc w:val="center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20.09.2022 29.09.2022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43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>Устный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/>
              <w:rPr>
                <w:sz w:val="20"/>
                <w:szCs w:val="20"/>
              </w:rPr>
            </w:pPr>
            <w:r w:rsidRPr="001A6224">
              <w:rPr>
                <w:color w:val="000000"/>
                <w:w w:val="97"/>
                <w:sz w:val="20"/>
                <w:szCs w:val="20"/>
              </w:rPr>
              <w:t xml:space="preserve">Азбука. Электронная форма учебника (полная версия). 1 класс. В 2-х ч. Ч. 1 </w:t>
            </w:r>
            <w:r w:rsidRPr="001A6224">
              <w:rPr>
                <w:sz w:val="20"/>
                <w:szCs w:val="20"/>
              </w:rPr>
              <w:br/>
            </w:r>
            <w:r w:rsidRPr="001A6224">
              <w:rPr>
                <w:color w:val="000000"/>
                <w:w w:val="97"/>
                <w:sz w:val="20"/>
                <w:szCs w:val="20"/>
              </w:rPr>
              <w:t>(https://media.prosv.ru/content/item/reader/7581); библиотека РЭШ</w:t>
            </w:r>
          </w:p>
        </w:tc>
      </w:tr>
    </w:tbl>
    <w:p w:rsidR="001A6224" w:rsidRDefault="001A6224" w:rsidP="001A6224">
      <w:pPr>
        <w:spacing w:line="14" w:lineRule="exact"/>
      </w:pPr>
    </w:p>
    <w:p w:rsidR="001A6224" w:rsidRDefault="001A6224" w:rsidP="001A6224">
      <w:pPr>
        <w:sectPr w:rsidR="001A6224">
          <w:pgSz w:w="16840" w:h="11900"/>
          <w:pgMar w:top="282" w:right="640" w:bottom="478" w:left="666" w:header="720" w:footer="720" w:gutter="0"/>
          <w:cols w:space="720"/>
        </w:sectPr>
      </w:pPr>
    </w:p>
    <w:p w:rsidR="001A6224" w:rsidRDefault="001A6224" w:rsidP="001A6224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14"/>
        <w:gridCol w:w="528"/>
        <w:gridCol w:w="1104"/>
        <w:gridCol w:w="888"/>
        <w:gridCol w:w="1118"/>
        <w:gridCol w:w="4910"/>
        <w:gridCol w:w="1202"/>
        <w:gridCol w:w="3170"/>
      </w:tblGrid>
      <w:tr w:rsidR="001A6224" w:rsidRPr="001A6224" w:rsidTr="001A6224">
        <w:trPr>
          <w:trHeight w:hRule="exact" w:val="14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52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Плавное слоговое чтение и чтение целыми словами со скоростью,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соответствующей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03.10.2022 11.10.2022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>
              <w:rPr>
                <w:color w:val="000000"/>
                <w:w w:val="97"/>
                <w:sz w:val="18"/>
                <w:szCs w:val="18"/>
              </w:rPr>
              <w:t>Устны</w:t>
            </w:r>
            <w:r w:rsidRPr="001A6224">
              <w:rPr>
                <w:color w:val="000000"/>
                <w:w w:val="97"/>
                <w:sz w:val="18"/>
                <w:szCs w:val="18"/>
              </w:rPr>
              <w:t>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1,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(https://media.prosv.ru/content/item/reader/7581; https://media.prosv.ru/content/item/reader/7582);</w:t>
            </w:r>
          </w:p>
        </w:tc>
      </w:tr>
      <w:tr w:rsidR="001A6224" w:rsidRPr="001A6224" w:rsidTr="001A6224">
        <w:trPr>
          <w:trHeight w:hRule="exact" w:val="17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52" w:lineRule="auto"/>
              <w:ind w:left="72" w:right="288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Осознанное чтение слов, словосочетаний,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13.10.2022 24.10.2022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9" w:lineRule="auto"/>
              <w:ind w:left="72" w:right="288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Упражнение: соотносить прочитанные предложения с нужным рисунком, который передаёт содержание предложения;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Совместная работа: ответы на вопросы по прочитанному тексту, отработка умения находить содержащуюся в тексте информацию;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1,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(https://media.prosv.ru/content/item/reader/7581; https://media.prosv.ru/content/item/reader/7582);</w:t>
            </w:r>
          </w:p>
        </w:tc>
      </w:tr>
      <w:tr w:rsidR="001A6224" w:rsidRPr="001A6224" w:rsidTr="001A622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Развитие осознанности и выразительности чтения на материале небольших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25.10.2022-27.10.2022;</w:t>
            </w:r>
          </w:p>
          <w:p w:rsidR="001A6224" w:rsidRPr="001A6224" w:rsidRDefault="001A6224" w:rsidP="001A6224">
            <w:pPr>
              <w:spacing w:before="76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 07.11.2022-10.11.2022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52" w:lineRule="auto"/>
              <w:ind w:left="72"/>
              <w:rPr>
                <w:sz w:val="18"/>
                <w:szCs w:val="18"/>
              </w:rPr>
            </w:pP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 xml:space="preserve">Подбирать пропущенные в предложении слова, ориентируясь на смысл предложения;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Упражнение: соотносить прочитанные предложения с нужным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рисунком, который передаёт содержание предложения;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Совместная работа: ответы на вопросы по прочитанному тексту, отработка умения находить содержащуюся в тексте информацию; Творческая работа: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дорисовывание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 xml:space="preserve"> картинки в соответствии с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прочитанным (отрабатывается умение осознавать смысл прочитанного предложения/текста);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1,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(https://media.prosv.ru/content/item/reader/7581; https://media.prosv.ru/content/item/reader/7582);</w:t>
            </w:r>
          </w:p>
        </w:tc>
      </w:tr>
      <w:tr w:rsidR="001A6224" w:rsidRPr="001A6224" w:rsidTr="001A622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Знакомство с орфоэпическим чтением (при переходе к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14.11.2022 22.11.2022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Практическая работа: овладение орфоэпическим чтением;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1,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(https://media.prosv.ru/content/item/reader/7581; https://media.prosv.ru/content/item/reader/7582);</w:t>
            </w:r>
          </w:p>
        </w:tc>
      </w:tr>
      <w:tr w:rsidR="001A6224" w:rsidRPr="001A6224" w:rsidTr="001A6224">
        <w:trPr>
          <w:trHeight w:hRule="exact" w:val="1139"/>
        </w:trPr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3.6.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52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Орфографическое чтение (проговаривание) как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24.11.2022-29.11.2022; 01.12.2022-05.12.2022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1,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(https://media.prosv.ru/content/item/reader/7581; https://media.prosv.ru/content/item/reader/7582);</w:t>
            </w:r>
          </w:p>
        </w:tc>
      </w:tr>
      <w:tr w:rsidR="001A6224" w:rsidRPr="001A6224" w:rsidTr="001A622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Звук и буква. Буква как знак звука. Различение</w:t>
            </w:r>
            <w:r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1A6224">
              <w:rPr>
                <w:color w:val="000000"/>
                <w:w w:val="97"/>
                <w:sz w:val="18"/>
                <w:szCs w:val="18"/>
              </w:rPr>
              <w:t>звука и буквы.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06.12.2022 15.12.2022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5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1,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(https://media.prosv.ru/content/item/reader/7581; https://media.prosv.ru/content/item/reader/7582); библиотека РЭШ</w:t>
            </w:r>
          </w:p>
        </w:tc>
      </w:tr>
      <w:tr w:rsidR="001A6224" w:rsidRPr="001A6224" w:rsidTr="001A6224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3.8.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9" w:lineRule="auto"/>
              <w:ind w:left="72" w:right="288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Буквы, обозначающие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гласные звуки. Буквы,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19.12.2022 27.12.2022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5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—м</w:t>
            </w:r>
            <w:proofErr w:type="gramEnd"/>
            <w:r w:rsidRPr="001A6224">
              <w:rPr>
                <w:color w:val="000000"/>
                <w:w w:val="97"/>
                <w:sz w:val="18"/>
                <w:szCs w:val="18"/>
              </w:rPr>
              <w:t xml:space="preserve">ягкости предшествующих согласных звуков;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Упражнение: дифференцировать буквы, обозначающие близкие по акустико-артикуляционным признакам согласные звуки ([с] — [з], [ш]— [ж], [с] — [ш], [з] — [ж], [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р</w:t>
            </w:r>
            <w:proofErr w:type="gramEnd"/>
            <w:r w:rsidRPr="001A6224">
              <w:rPr>
                <w:color w:val="000000"/>
                <w:w w:val="97"/>
                <w:sz w:val="18"/>
                <w:szCs w:val="18"/>
              </w:rPr>
              <w:t>] — [л], [ц] — [ч’] и т. д.), и буквы, имеющие оптическое и кинетическое сходство ( о — а, и — у, п — т, л— м, х — ж, ш — т, в — д и т. д.);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5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1,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(https://media.prosv.ru/content/item/reader/7581; https://media.prosv.ru/content/item/reader/7582); библиотека РЭШ</w:t>
            </w:r>
          </w:p>
        </w:tc>
      </w:tr>
      <w:tr w:rsidR="001A6224" w:rsidRPr="001A6224" w:rsidTr="001A6224">
        <w:trPr>
          <w:trHeight w:hRule="exact" w:val="10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lastRenderedPageBreak/>
              <w:t>3.9.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 w:right="576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29.12.2022;</w:t>
            </w:r>
          </w:p>
          <w:p w:rsidR="001A6224" w:rsidRPr="001A6224" w:rsidRDefault="001A6224" w:rsidP="001A6224">
            <w:pPr>
              <w:spacing w:before="76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09.01.2023- 16.01.2023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1,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(https://media.prosv.ru/content/item/reader/7581; https://media.prosv.ru/content/item/reader/7582);</w:t>
            </w:r>
          </w:p>
        </w:tc>
      </w:tr>
    </w:tbl>
    <w:tbl>
      <w:tblPr>
        <w:tblpPr w:leftFromText="180" w:rightFromText="180" w:vertAnchor="text" w:horzAnchor="margin" w:tblpY="908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114"/>
        <w:gridCol w:w="528"/>
        <w:gridCol w:w="1104"/>
        <w:gridCol w:w="888"/>
        <w:gridCol w:w="1118"/>
        <w:gridCol w:w="4910"/>
        <w:gridCol w:w="1202"/>
        <w:gridCol w:w="3170"/>
      </w:tblGrid>
      <w:tr w:rsidR="001A6224" w:rsidRPr="001A6224" w:rsidTr="001A6224">
        <w:trPr>
          <w:trHeight w:hRule="exact" w:val="1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3.10.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Буквы гласных как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показатель твёрдости —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17.01.2023 26.01.2023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—м</w:t>
            </w:r>
            <w:proofErr w:type="gramEnd"/>
            <w:r w:rsidRPr="001A6224">
              <w:rPr>
                <w:color w:val="000000"/>
                <w:w w:val="97"/>
                <w:sz w:val="18"/>
                <w:szCs w:val="18"/>
              </w:rPr>
              <w:t>ягкости предшествующих согласных звуков;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5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1,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(https://media.prosv.ru/content/item/reader/7581; https://media.prosv.ru/content/item/reader/7582); библиотека РЭШ</w:t>
            </w:r>
          </w:p>
        </w:tc>
      </w:tr>
      <w:tr w:rsidR="001A6224" w:rsidRPr="001A6224" w:rsidTr="001A6224">
        <w:trPr>
          <w:trHeight w:hRule="exact" w:val="2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3.11.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5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Функции букв,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обозначающих гласный звук в открытом слоге: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30.01.2023 06.02.2023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—м</w:t>
            </w:r>
            <w:proofErr w:type="gramEnd"/>
            <w:r w:rsidRPr="001A6224">
              <w:rPr>
                <w:color w:val="000000"/>
                <w:w w:val="97"/>
                <w:sz w:val="18"/>
                <w:szCs w:val="18"/>
              </w:rPr>
              <w:t>ягкости предшествующих согласных звуков;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1,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(https://media.prosv.ru/content/item/reader/7581; https://media.prosv.ru/content/item/reader/7582);</w:t>
            </w:r>
          </w:p>
        </w:tc>
      </w:tr>
      <w:tr w:rsidR="001A6224" w:rsidRPr="001A6224" w:rsidTr="001A622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3.12.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Функции букв </w:t>
            </w:r>
            <w:r w:rsidRPr="001A6224">
              <w:rPr>
                <w:b/>
                <w:color w:val="000000"/>
                <w:w w:val="97"/>
                <w:sz w:val="18"/>
                <w:szCs w:val="18"/>
              </w:rPr>
              <w:t>е, ё, ю, я</w:t>
            </w:r>
            <w:r w:rsidRPr="001A6224">
              <w:rPr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07.02.2023 14.02.2023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288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5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1,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(https://media.prosv.ru/content/item/reader/7581; https://media.prosv.ru/content/item/reader/7582); библиотека РЭШ</w:t>
            </w:r>
          </w:p>
        </w:tc>
      </w:tr>
      <w:tr w:rsidR="001A6224" w:rsidRPr="001A6224" w:rsidTr="001A6224">
        <w:trPr>
          <w:trHeight w:hRule="exact" w:val="17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3.13.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52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Мягкий знак как показатель мягкости </w:t>
            </w:r>
            <w:proofErr w:type="spellStart"/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предшест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>​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вующего</w:t>
            </w:r>
            <w:proofErr w:type="spellEnd"/>
            <w:proofErr w:type="gramEnd"/>
            <w:r w:rsidRPr="001A6224">
              <w:rPr>
                <w:color w:val="000000"/>
                <w:w w:val="97"/>
                <w:sz w:val="18"/>
                <w:szCs w:val="18"/>
              </w:rPr>
              <w:t xml:space="preserve"> согласного звука в конце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слова. Разные</w:t>
            </w:r>
            <w:r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1A6224">
              <w:rPr>
                <w:color w:val="000000"/>
                <w:w w:val="97"/>
                <w:sz w:val="18"/>
                <w:szCs w:val="18"/>
              </w:rPr>
              <w:t>способы</w:t>
            </w:r>
            <w:r w:rsidRPr="001A6224">
              <w:rPr>
                <w:sz w:val="18"/>
                <w:szCs w:val="18"/>
              </w:rPr>
              <w:br/>
            </w:r>
            <w:r>
              <w:rPr>
                <w:color w:val="000000"/>
                <w:w w:val="97"/>
                <w:sz w:val="18"/>
                <w:szCs w:val="18"/>
              </w:rPr>
              <w:t xml:space="preserve">обозначения </w:t>
            </w:r>
            <w:r w:rsidRPr="001A6224">
              <w:rPr>
                <w:color w:val="000000"/>
                <w:w w:val="97"/>
                <w:sz w:val="18"/>
                <w:szCs w:val="18"/>
              </w:rPr>
              <w:t>буквами</w:t>
            </w:r>
            <w:r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1A6224">
              <w:rPr>
                <w:color w:val="000000"/>
                <w:w w:val="97"/>
                <w:sz w:val="18"/>
                <w:szCs w:val="18"/>
              </w:rPr>
              <w:t>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16.02.2023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9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Дифференцированное задание: группировка слов в зависимости от способа обозначения звука [й’];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(https://media.prosv.ru/content/item/reader/7582);</w:t>
            </w:r>
          </w:p>
        </w:tc>
      </w:tr>
      <w:tr w:rsidR="001A6224" w:rsidRPr="001A6224" w:rsidTr="001A6224">
        <w:trPr>
          <w:trHeight w:hRule="exact" w:val="8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3.14.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Функция букв </w:t>
            </w:r>
            <w:r w:rsidRPr="001A6224">
              <w:rPr>
                <w:b/>
                <w:color w:val="000000"/>
                <w:w w:val="97"/>
                <w:sz w:val="18"/>
                <w:szCs w:val="18"/>
              </w:rPr>
              <w:t>ь</w:t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 и </w:t>
            </w:r>
            <w:r w:rsidRPr="001A6224">
              <w:rPr>
                <w:b/>
                <w:color w:val="000000"/>
                <w:w w:val="97"/>
                <w:sz w:val="18"/>
                <w:szCs w:val="18"/>
              </w:rPr>
              <w:t>ъ</w:t>
            </w:r>
            <w:r w:rsidRPr="001A6224">
              <w:rPr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27.02.2023 28.02.2023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2 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 xml:space="preserve">( </w:t>
            </w:r>
            <w:proofErr w:type="gramEnd"/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https://media.prosv.ru/content/item/reader/7582); библиотека РЭШ</w:t>
            </w:r>
          </w:p>
        </w:tc>
      </w:tr>
      <w:tr w:rsidR="001A6224" w:rsidRPr="001A6224" w:rsidTr="001A6224">
        <w:trPr>
          <w:trHeight w:hRule="exact" w:val="11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3.15.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Знакомство с русским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алфавитом как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02.03.2023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последовательности букв в русском алфавите;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Игровое упражнение «Повтори фрагмент алфавита»;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6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Азбука. Электронная форма учебника (полная версия). 1 класс. В 2-х ч. Ч. 2 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 xml:space="preserve">( </w:t>
            </w:r>
            <w:proofErr w:type="gramEnd"/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https://media.prosv.ru/content/item/reader/7582); библиотека РЭШ</w:t>
            </w:r>
          </w:p>
        </w:tc>
      </w:tr>
      <w:tr w:rsidR="001A6224" w:rsidRPr="001A6224" w:rsidTr="001A6224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Итого</w:t>
            </w:r>
            <w:r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1A6224">
              <w:rPr>
                <w:color w:val="000000"/>
                <w:w w:val="97"/>
                <w:sz w:val="18"/>
                <w:szCs w:val="18"/>
              </w:rPr>
              <w:t>по</w:t>
            </w:r>
            <w:r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1A6224">
              <w:rPr>
                <w:color w:val="000000"/>
                <w:w w:val="97"/>
                <w:sz w:val="18"/>
                <w:szCs w:val="18"/>
              </w:rPr>
              <w:t>разделу:</w:t>
            </w:r>
          </w:p>
          <w:p w:rsidR="001A6224" w:rsidRPr="001A6224" w:rsidRDefault="001A6224" w:rsidP="001A6224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</w:p>
          <w:p w:rsidR="001A6224" w:rsidRPr="001A6224" w:rsidRDefault="001A6224" w:rsidP="001A6224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</w:p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70</w:t>
            </w:r>
          </w:p>
        </w:tc>
        <w:tc>
          <w:tcPr>
            <w:tcW w:w="12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224" w:rsidRPr="001A6224" w:rsidRDefault="001A6224" w:rsidP="001A6224">
            <w:pPr>
              <w:rPr>
                <w:sz w:val="18"/>
                <w:szCs w:val="18"/>
              </w:rPr>
            </w:pPr>
          </w:p>
        </w:tc>
      </w:tr>
      <w:tr w:rsidR="001A6224" w:rsidRPr="001A6224" w:rsidTr="001A6224">
        <w:trPr>
          <w:trHeight w:val="35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b/>
                <w:color w:val="000000"/>
                <w:w w:val="97"/>
                <w:sz w:val="18"/>
                <w:szCs w:val="18"/>
              </w:rPr>
            </w:pPr>
            <w:r w:rsidRPr="001A6224">
              <w:rPr>
                <w:b/>
                <w:color w:val="000000"/>
                <w:w w:val="97"/>
                <w:sz w:val="18"/>
                <w:szCs w:val="18"/>
              </w:rPr>
              <w:t>СИСТЕМАТИЧЕСКИЙ КУРС</w:t>
            </w:r>
          </w:p>
          <w:p w:rsidR="001A6224" w:rsidRPr="001A6224" w:rsidRDefault="001A6224" w:rsidP="001A6224">
            <w:pPr>
              <w:spacing w:before="78" w:line="228" w:lineRule="auto"/>
              <w:ind w:left="72"/>
              <w:rPr>
                <w:b/>
                <w:color w:val="000000"/>
                <w:w w:val="97"/>
                <w:sz w:val="18"/>
                <w:szCs w:val="18"/>
              </w:rPr>
            </w:pPr>
          </w:p>
          <w:p w:rsidR="001A6224" w:rsidRPr="001A6224" w:rsidRDefault="001A6224" w:rsidP="001A6224">
            <w:pPr>
              <w:spacing w:before="78" w:line="228" w:lineRule="auto"/>
              <w:ind w:left="72"/>
              <w:rPr>
                <w:b/>
                <w:color w:val="000000"/>
                <w:w w:val="97"/>
                <w:sz w:val="18"/>
                <w:szCs w:val="18"/>
              </w:rPr>
            </w:pPr>
          </w:p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14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114"/>
        <w:gridCol w:w="528"/>
        <w:gridCol w:w="1104"/>
        <w:gridCol w:w="894"/>
        <w:gridCol w:w="1112"/>
        <w:gridCol w:w="4910"/>
        <w:gridCol w:w="1208"/>
        <w:gridCol w:w="3164"/>
      </w:tblGrid>
      <w:tr w:rsidR="001A6224" w:rsidRPr="001A6224" w:rsidTr="001A6224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340"/>
              <w:jc w:val="both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Сказка народная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(фольклорная) и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06.03.2023 14.03.2023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52" w:lineRule="auto"/>
              <w:ind w:left="72"/>
              <w:rPr>
                <w:sz w:val="18"/>
                <w:szCs w:val="18"/>
              </w:rPr>
            </w:pP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1A6224">
              <w:rPr>
                <w:color w:val="000000"/>
                <w:w w:val="97"/>
                <w:sz w:val="18"/>
                <w:szCs w:val="18"/>
              </w:rPr>
              <w:t xml:space="preserve"> «Кот, петух и лиса», «Кот и лиса»,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«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Жихарка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 xml:space="preserve">», «Лисичка-сестричка и волк» и литературных (авторских): 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 xml:space="preserve">К. И. Чуковский «Путаница», «Айболит», «Муха-Цокотуха», С Я Маршак «Тихая сказка», В. Г.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Сутеев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 xml:space="preserve"> «Палочка-выручалочка»);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Учебный диалог: обсуждение вопросов — какова тема сказки, кто её герои, что произошло (что происходило) в сказке;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Задание на формулирование предложений с использованием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вопросительного слова с учётом фактического содержания текста (где?</w:t>
            </w:r>
            <w:proofErr w:type="gramEnd"/>
          </w:p>
          <w:p w:rsidR="001A6224" w:rsidRPr="001A6224" w:rsidRDefault="001A6224" w:rsidP="001A6224">
            <w:pPr>
              <w:spacing w:before="20" w:line="25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как? когда? почему?);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Упражнение в самостоятельном чтении вслух целыми словами с постепенным увеличением скорости чтения (в соответствии с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индивидуальными возможностями учащегося);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Смысловое чтение народных (фольклорных) и литературных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(авторских) сказок. Например, русские народные сказки: «Лиса и рак»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,«</w:t>
            </w:r>
            <w:proofErr w:type="gramEnd"/>
            <w:r w:rsidRPr="001A6224">
              <w:rPr>
                <w:color w:val="000000"/>
                <w:w w:val="97"/>
                <w:sz w:val="18"/>
                <w:szCs w:val="18"/>
              </w:rPr>
              <w:t xml:space="preserve">Лисица и тетерев», «Журавль и цапля», «Волк и семеро козлят»,«Лиса и заяц», татарская народная сказка «Два лентяя», ингушская народная сказка «Заяц и черепаха», литературные (авторские) сказки: К. Д. Ушинский «Петух и собака», «Лиса и козёл», В. Г.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Сутеев</w:t>
            </w:r>
            <w:proofErr w:type="spellEnd"/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«Кораблик», В. В. Бианки «Лис и Мышонок», Е. И.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Чарушин</w:t>
            </w:r>
            <w:proofErr w:type="spellEnd"/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«Теремок», А. С. Пушкин «Сказка о царе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Салтане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>…» (отрывок) и др.</w:t>
            </w:r>
          </w:p>
          <w:p w:rsidR="001A6224" w:rsidRPr="001A6224" w:rsidRDefault="001A6224" w:rsidP="001A6224">
            <w:pPr>
              <w:spacing w:before="20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(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неменее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 xml:space="preserve"> 4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произведенийповыбору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>);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9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Электронная форма учебника «Литературное чтение». 1 класс. В 2-х ч. Ч. 1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(https://media.prosv.ru/content/item/7698/)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библиотека РЭШ</w:t>
            </w:r>
          </w:p>
        </w:tc>
      </w:tr>
      <w:tr w:rsidR="001A6224" w:rsidRPr="001A6224" w:rsidTr="001A6224">
        <w:trPr>
          <w:trHeight w:hRule="exact" w:val="41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16.03.2023- 23.03.2023;</w:t>
            </w:r>
          </w:p>
          <w:p w:rsidR="001A6224" w:rsidRPr="001A6224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30.03.2023-10.04.2023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5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Упражнение в чтении вслух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разножанровых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 xml:space="preserve"> произведений о детях (использовать слоговое плавное чтение с переходом</w:t>
            </w:r>
            <w:r w:rsidR="00BA0D3A"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на чтение словами без пропусков и перестановок букв и слогов);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Не менее шести произведений по выбору, например: К. Д. Ушинский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«И</w:t>
            </w:r>
            <w:proofErr w:type="gramEnd"/>
            <w:r w:rsidRPr="001A6224">
              <w:rPr>
                <w:color w:val="000000"/>
                <w:w w:val="97"/>
                <w:sz w:val="18"/>
                <w:szCs w:val="18"/>
              </w:rPr>
              <w:t>грающие собаки», «Худо тому, кто добра не делает никому», Л. Н.</w:t>
            </w:r>
          </w:p>
          <w:p w:rsidR="001A6224" w:rsidRPr="001A6224" w:rsidRDefault="001A6224" w:rsidP="001A6224">
            <w:pPr>
              <w:spacing w:before="20" w:line="249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Толстой «Косточка», В. Г.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Сутеев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 xml:space="preserve"> «Чей же гриб?», Е. А. Пермяк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«С</w:t>
            </w:r>
            <w:proofErr w:type="gramEnd"/>
            <w:r w:rsidRPr="001A6224">
              <w:rPr>
                <w:color w:val="000000"/>
                <w:w w:val="97"/>
                <w:sz w:val="18"/>
                <w:szCs w:val="18"/>
              </w:rPr>
              <w:t xml:space="preserve">амое страшное», «Торопливый ножик», В. А. Осеева «Плохо», «Три товарища», А. Л.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Барто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 xml:space="preserve"> «Подари, подари…», «Я — лишний», Н. М.</w:t>
            </w:r>
          </w:p>
          <w:p w:rsidR="001A6224" w:rsidRPr="001A6224" w:rsidRDefault="001A6224" w:rsidP="001A6224">
            <w:pPr>
              <w:spacing w:before="18" w:line="232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Артюхова «Саша-дразнилка», Ю. И. Ермолаев «Лучший друг», Р. С.</w:t>
            </w:r>
          </w:p>
          <w:p w:rsidR="001A6224" w:rsidRPr="001A6224" w:rsidRDefault="001A6224" w:rsidP="001A6224">
            <w:pPr>
              <w:spacing w:before="18" w:line="252" w:lineRule="auto"/>
              <w:ind w:left="72" w:right="144"/>
              <w:rPr>
                <w:sz w:val="18"/>
                <w:szCs w:val="18"/>
              </w:rPr>
            </w:pPr>
            <w:proofErr w:type="spellStart"/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Сеф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 xml:space="preserve"> «Совет»;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Выразительное чтение по ролям диалогов героев;</w:t>
            </w:r>
            <w:proofErr w:type="gramEnd"/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Учебный диалог: обсуждение прочитанного произведения,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оценивание поступков героев произведений, осознание нравственно-этического содержания произведения, высказывание и аргументация своего мнения;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1A6224" w:rsidRDefault="001A6224" w:rsidP="001A6224">
            <w:pPr>
              <w:spacing w:before="78" w:line="244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Электронная форма учебника «Литературное чтение». 1 класс. В 2-х ч. Ч. 2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(https://media.prosv.ru/content/item/7700/)</w:t>
            </w:r>
          </w:p>
        </w:tc>
      </w:tr>
    </w:tbl>
    <w:p w:rsidR="001A6224" w:rsidRDefault="001A6224" w:rsidP="001A6224">
      <w:pPr>
        <w:sectPr w:rsidR="001A6224">
          <w:pgSz w:w="16840" w:h="11900"/>
          <w:pgMar w:top="284" w:right="640" w:bottom="562" w:left="666" w:header="720" w:footer="720" w:gutter="0"/>
          <w:cols w:space="720"/>
        </w:sectPr>
      </w:pPr>
    </w:p>
    <w:tbl>
      <w:tblPr>
        <w:tblpPr w:leftFromText="180" w:rightFromText="180" w:vertAnchor="text" w:horzAnchor="margin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114"/>
        <w:gridCol w:w="528"/>
        <w:gridCol w:w="1104"/>
        <w:gridCol w:w="894"/>
        <w:gridCol w:w="1112"/>
        <w:gridCol w:w="4910"/>
        <w:gridCol w:w="1208"/>
        <w:gridCol w:w="3164"/>
      </w:tblGrid>
      <w:tr w:rsidR="00BA0D3A" w:rsidRPr="001A6224" w:rsidTr="00BA0D3A">
        <w:trPr>
          <w:trHeight w:hRule="exact" w:val="4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Произведения о родной</w:t>
            </w:r>
            <w:r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1A6224">
              <w:rPr>
                <w:color w:val="000000"/>
                <w:w w:val="97"/>
                <w:sz w:val="18"/>
                <w:szCs w:val="18"/>
              </w:rPr>
              <w:t>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11.04.2023 17.04.2023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56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Слушание и чтение поэтических описаний картин природы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(пейзажной лирики);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выбору); </w:t>
            </w:r>
            <w:r w:rsidRPr="001A6224">
              <w:rPr>
                <w:sz w:val="18"/>
                <w:szCs w:val="18"/>
              </w:rPr>
              <w:br/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Работа с текстом произведения: различение на слух стихотворного и не</w:t>
            </w:r>
            <w:r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1A6224">
              <w:rPr>
                <w:color w:val="000000"/>
                <w:w w:val="97"/>
                <w:sz w:val="18"/>
                <w:szCs w:val="18"/>
              </w:rPr>
              <w:t>стихотворного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ледохода»); Анализ стихотворного текста, составление интонационного рисунка с опорой на знаки препинания;</w:t>
            </w:r>
            <w:proofErr w:type="gramEnd"/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Выразительное чтение стихотворений с опорой на интонационный рисунок;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Сравнение произведений на одну тему разных авторов: А. Н. Майков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«Л</w:t>
            </w:r>
            <w:proofErr w:type="gramEnd"/>
            <w:r w:rsidRPr="001A6224">
              <w:rPr>
                <w:color w:val="000000"/>
                <w:w w:val="97"/>
                <w:sz w:val="18"/>
                <w:szCs w:val="18"/>
              </w:rPr>
              <w:t>асточка примчалась…», А. Н. Плещеев «Весна» (отрывок), «Травка зеленеет…», С. Д. Дрожжин «Пройдёт зима холодная…», С. А. Есенин«Черёмуха», И. З. Суриков «Лето», «Зима», Т. М. Белозёров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«Подснежники», С. Я. Маршак «Апрель», И. П.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Токмакова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 xml:space="preserve"> «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Ручей»,«Весна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 xml:space="preserve">», И. С. Соколов-Микитов «Русский лес»;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Учебный диалог о своих впечатлениях, эстетическом восприятии прослушанных произведений и составление высказывания (не менее 3 предложений);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49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Электронная форма учебника «Литературное чтение». 1 класс. В 2-х ч. Ч. 1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(https://media.prosv.ru/content/item/7698/); библиотека РЭШ</w:t>
            </w:r>
          </w:p>
        </w:tc>
      </w:tr>
      <w:tr w:rsidR="00BA0D3A" w:rsidRPr="001A6224" w:rsidTr="00BA0D3A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44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Устное народное творчество— </w:t>
            </w:r>
            <w:proofErr w:type="gramStart"/>
            <w:r w:rsidRPr="001A6224">
              <w:rPr>
                <w:color w:val="000000"/>
                <w:w w:val="97"/>
                <w:sz w:val="18"/>
                <w:szCs w:val="18"/>
              </w:rPr>
              <w:t>ма</w:t>
            </w:r>
            <w:proofErr w:type="gramEnd"/>
            <w:r w:rsidRPr="001A6224">
              <w:rPr>
                <w:color w:val="000000"/>
                <w:w w:val="97"/>
                <w:sz w:val="18"/>
                <w:szCs w:val="18"/>
              </w:rPr>
              <w:t xml:space="preserve">лые фольклорные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18.04.2023 20.04.2023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52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Анализ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потешек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 xml:space="preserve">, считалок, загадок: поиск ключевых слов,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помогающих охарактеризовать жанр произведения и назвать его (не менее шести произведений);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Учебный диалог: объяснение смысла пословиц, соотнесение их с содержанием произведения;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Разыгрывание в совместной деятельности небольших диалогов с учётом поставленной цели (организация начала игры, веселить, потешать);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 xml:space="preserve">Драматизация </w:t>
            </w:r>
            <w:proofErr w:type="spellStart"/>
            <w:r w:rsidRPr="001A6224">
              <w:rPr>
                <w:color w:val="000000"/>
                <w:w w:val="97"/>
                <w:sz w:val="18"/>
                <w:szCs w:val="18"/>
              </w:rPr>
              <w:t>потешек</w:t>
            </w:r>
            <w:proofErr w:type="spellEnd"/>
            <w:r w:rsidRPr="001A6224">
              <w:rPr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1A6224" w:rsidRDefault="00BA0D3A" w:rsidP="00BA0D3A">
            <w:pPr>
              <w:spacing w:before="78" w:line="244" w:lineRule="auto"/>
              <w:ind w:left="72" w:right="144"/>
              <w:rPr>
                <w:sz w:val="18"/>
                <w:szCs w:val="18"/>
              </w:rPr>
            </w:pPr>
            <w:r w:rsidRPr="001A6224">
              <w:rPr>
                <w:color w:val="000000"/>
                <w:w w:val="97"/>
                <w:sz w:val="18"/>
                <w:szCs w:val="18"/>
              </w:rPr>
              <w:t xml:space="preserve">Электронная форма учебника «Литературное чтение». 1 класс. В 2-х ч. Ч. 1 </w:t>
            </w:r>
            <w:r w:rsidRPr="001A6224">
              <w:rPr>
                <w:sz w:val="18"/>
                <w:szCs w:val="18"/>
              </w:rPr>
              <w:br/>
            </w:r>
            <w:r w:rsidRPr="001A6224">
              <w:rPr>
                <w:color w:val="000000"/>
                <w:w w:val="97"/>
                <w:sz w:val="18"/>
                <w:szCs w:val="18"/>
              </w:rPr>
              <w:t>(https://media.prosv.ru/content/item/7698/)</w:t>
            </w:r>
          </w:p>
        </w:tc>
      </w:tr>
    </w:tbl>
    <w:p w:rsidR="001A6224" w:rsidRDefault="001A6224" w:rsidP="001A6224">
      <w:pPr>
        <w:spacing w:after="66" w:line="220" w:lineRule="exact"/>
      </w:pPr>
    </w:p>
    <w:p w:rsidR="001A6224" w:rsidRDefault="001A6224" w:rsidP="001A6224">
      <w:pPr>
        <w:spacing w:line="14" w:lineRule="exact"/>
      </w:pPr>
    </w:p>
    <w:p w:rsidR="001A6224" w:rsidRDefault="001A6224" w:rsidP="001A6224">
      <w:pPr>
        <w:sectPr w:rsidR="001A6224">
          <w:pgSz w:w="16840" w:h="11900"/>
          <w:pgMar w:top="284" w:right="640" w:bottom="1440" w:left="666" w:header="720" w:footer="720" w:gutter="0"/>
          <w:cols w:space="720"/>
        </w:sectPr>
      </w:pPr>
    </w:p>
    <w:tbl>
      <w:tblPr>
        <w:tblpPr w:leftFromText="180" w:rightFromText="180" w:vertAnchor="text" w:horzAnchor="margin" w:tblpY="-95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114"/>
        <w:gridCol w:w="528"/>
        <w:gridCol w:w="1104"/>
        <w:gridCol w:w="894"/>
        <w:gridCol w:w="1112"/>
        <w:gridCol w:w="4910"/>
        <w:gridCol w:w="1208"/>
        <w:gridCol w:w="3164"/>
      </w:tblGrid>
      <w:tr w:rsidR="001A6224" w:rsidRPr="00BA0D3A" w:rsidTr="00BA0D3A">
        <w:trPr>
          <w:trHeight w:hRule="exact" w:val="46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44" w:lineRule="auto"/>
              <w:ind w:left="72" w:right="288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44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24.04.2023-27.04.2023; 02.05.2023,</w:t>
            </w:r>
          </w:p>
          <w:p w:rsidR="001A6224" w:rsidRPr="00BA0D3A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04.05.2023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52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Самостоятельное чтение произведений о животных, различение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прозаического и стихотворного текстов. Например, Е. А. Благинин</w:t>
            </w:r>
            <w:proofErr w:type="gramStart"/>
            <w:r w:rsidRPr="00BA0D3A">
              <w:rPr>
                <w:color w:val="000000"/>
                <w:w w:val="97"/>
                <w:sz w:val="18"/>
                <w:szCs w:val="18"/>
              </w:rPr>
              <w:t>а«</w:t>
            </w:r>
            <w:proofErr w:type="gramEnd"/>
            <w:r w:rsidRPr="00BA0D3A">
              <w:rPr>
                <w:color w:val="000000"/>
                <w:w w:val="97"/>
                <w:sz w:val="18"/>
                <w:szCs w:val="18"/>
              </w:rPr>
              <w:t xml:space="preserve">Котёнок», «В лесу смешная птица», «Жук, жук, где твой дом?», Э. Ю.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Шим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 «Жук на ниточке», В. Д. Берестов «Выводок», «Цыплята», С. В.</w:t>
            </w:r>
          </w:p>
          <w:p w:rsidR="001A6224" w:rsidRPr="00BA0D3A" w:rsidRDefault="001A6224" w:rsidP="001A6224">
            <w:pPr>
              <w:spacing w:before="20" w:line="252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 xml:space="preserve">Михалков «Мой щенок», «Трезор», «Зяблик», И. П.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Токмакова</w:t>
            </w:r>
            <w:proofErr w:type="spellEnd"/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«Купите собаку», «Разговор синицы и дятла», И. А.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Мазнин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 «Давайте дружить»;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Учебный диалог по обсуждению прочитанного произведения: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определение темы и главной мысли, осознание нравственно-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этического содержания произведения (любовь и забота о братьях наших меньших, бережное отношение к природе);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Работа с текстом: нахождение в тексте слов, характеризующих героя (внешность, поступки) в произведениях разных авторов (трёх-четырёх по выбору). Например, Н. И. Сладков «Лисица и Ёж», М. М. Пришви</w:t>
            </w:r>
            <w:proofErr w:type="gramStart"/>
            <w:r w:rsidRPr="00BA0D3A">
              <w:rPr>
                <w:color w:val="000000"/>
                <w:w w:val="97"/>
                <w:sz w:val="18"/>
                <w:szCs w:val="18"/>
              </w:rPr>
              <w:t>н«</w:t>
            </w:r>
            <w:proofErr w:type="gramEnd"/>
            <w:r w:rsidRPr="00BA0D3A">
              <w:rPr>
                <w:color w:val="000000"/>
                <w:w w:val="97"/>
                <w:sz w:val="18"/>
                <w:szCs w:val="18"/>
              </w:rPr>
              <w:t xml:space="preserve">Ёж», Ю. Н.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Могутин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 «Убежал», Б В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Заходер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 «Ёжик», Е. И.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Чарушин«Томка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», «Томка и корова», «Томкины сны»;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Упражнение на восстановление последовательности событий в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произведении: чтение по частям, придумывание заголовка к каждой части, составление плана (под руководством учителя);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Пересказ (устно) содержания произведения с соблюдением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последовательности событий с опорой на ключевые слова;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44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Практическая</w:t>
            </w:r>
            <w:r w:rsidR="00BA0D3A" w:rsidRPr="00BA0D3A"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BA0D3A">
              <w:rPr>
                <w:color w:val="000000"/>
                <w:w w:val="97"/>
                <w:sz w:val="18"/>
                <w:szCs w:val="18"/>
              </w:rPr>
              <w:t>работа;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44" w:lineRule="auto"/>
              <w:ind w:left="72" w:right="144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 xml:space="preserve">Электронная форма учебника «Литературное чтение». 1 класс. В 2-х ч. Ч. 2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(https://media.prosv.ru/content/item/7700/)</w:t>
            </w:r>
          </w:p>
        </w:tc>
      </w:tr>
      <w:tr w:rsidR="001A6224" w:rsidRPr="00BA0D3A" w:rsidTr="00BA0D3A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1.6.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 xml:space="preserve">11.05.2023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52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Учебный диалог: обсуждение значения выражений «Родина-мать»</w:t>
            </w:r>
            <w:proofErr w:type="gramStart"/>
            <w:r w:rsidRPr="00BA0D3A">
              <w:rPr>
                <w:color w:val="000000"/>
                <w:w w:val="97"/>
                <w:sz w:val="18"/>
                <w:szCs w:val="18"/>
              </w:rPr>
              <w:t>,«</w:t>
            </w:r>
            <w:proofErr w:type="gramEnd"/>
            <w:r w:rsidRPr="00BA0D3A">
              <w:rPr>
                <w:color w:val="000000"/>
                <w:w w:val="97"/>
                <w:sz w:val="18"/>
                <w:szCs w:val="18"/>
              </w:rPr>
              <w:t xml:space="preserve">Родина любимая — что мать родная», осознание нравственно-этических понятий, обогащение духовно-нравственного опыта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учащихся: заботливое отношение к родным в семье, внимание и любовь к ним;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Выразительное чтение стихотворений с выделением ключевых слов, с соблюдением норм произношения;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Рассказ по предложенному плану о своём родном крае, городе, селе, о своих чувствах к месту;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224" w:rsidRPr="00BA0D3A" w:rsidRDefault="001A6224" w:rsidP="001A6224">
            <w:pPr>
              <w:spacing w:before="78" w:line="244" w:lineRule="auto"/>
              <w:ind w:left="72" w:right="144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 xml:space="preserve">Электронная форма учебника «Литературное чтение». 1 класс. В 2-х ч. Ч. 2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(https://media.prosv.ru/content/item/7700/)</w:t>
            </w:r>
          </w:p>
        </w:tc>
      </w:tr>
    </w:tbl>
    <w:p w:rsidR="001A6224" w:rsidRDefault="001A6224" w:rsidP="001A6224">
      <w:pPr>
        <w:spacing w:after="66" w:line="220" w:lineRule="exact"/>
      </w:pPr>
    </w:p>
    <w:tbl>
      <w:tblPr>
        <w:tblpPr w:leftFromText="180" w:rightFromText="180" w:vertAnchor="text" w:horzAnchor="margin" w:tblpY="471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114"/>
        <w:gridCol w:w="528"/>
        <w:gridCol w:w="1104"/>
        <w:gridCol w:w="894"/>
        <w:gridCol w:w="1112"/>
        <w:gridCol w:w="4910"/>
        <w:gridCol w:w="1208"/>
        <w:gridCol w:w="3164"/>
      </w:tblGrid>
      <w:tr w:rsidR="00BA0D3A" w:rsidRPr="00BA0D3A" w:rsidTr="00BA0D3A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44" w:lineRule="auto"/>
              <w:ind w:left="72" w:right="144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44" w:lineRule="auto"/>
              <w:jc w:val="center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15.05.2023 22.05.2023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44" w:lineRule="auto"/>
              <w:ind w:left="72" w:right="576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 xml:space="preserve">Упражнение в чтении стихотворных произведений о чудесах и превращении, словесной игре и фантазии (не менее трёх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произведений). Например, К. И. Чуковский «Путаница», И. П.</w:t>
            </w:r>
          </w:p>
          <w:p w:rsidR="00BA0D3A" w:rsidRPr="00BA0D3A" w:rsidRDefault="00BA0D3A" w:rsidP="00BA0D3A">
            <w:pPr>
              <w:spacing w:before="20" w:line="252" w:lineRule="auto"/>
              <w:ind w:left="72"/>
              <w:rPr>
                <w:sz w:val="18"/>
                <w:szCs w:val="18"/>
              </w:rPr>
            </w:pP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Токмакова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 «Мы играли в хохотушки», И. М. Пивоварова «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Кулинаки-пулинаки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», «Я палочкой волшебной…», В </w:t>
            </w:r>
            <w:proofErr w:type="spellStart"/>
            <w:proofErr w:type="gramStart"/>
            <w:r w:rsidRPr="00BA0D3A">
              <w:rPr>
                <w:color w:val="000000"/>
                <w:w w:val="97"/>
                <w:sz w:val="18"/>
                <w:szCs w:val="18"/>
              </w:rPr>
              <w:t>В</w:t>
            </w:r>
            <w:proofErr w:type="spellEnd"/>
            <w:proofErr w:type="gramEnd"/>
            <w:r w:rsidRPr="00BA0D3A">
              <w:rPr>
                <w:color w:val="000000"/>
                <w:w w:val="97"/>
                <w:sz w:val="18"/>
                <w:szCs w:val="18"/>
              </w:rPr>
              <w:t xml:space="preserve"> Лунин «Я видела чудо», Р. С.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Сеф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 «Чудо», Б. В.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Заходер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 «Моя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вообразилия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», Ю. П.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Мориц«Сто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 фантазий», Ю.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Тувим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 «Чудеса», английские народные песни и небылицы в переводе К. И. Чуковского и С. Я. Маршака; </w:t>
            </w:r>
            <w:r w:rsidRPr="00BA0D3A">
              <w:rPr>
                <w:sz w:val="18"/>
                <w:szCs w:val="18"/>
              </w:rPr>
              <w:br/>
            </w:r>
            <w:proofErr w:type="gramStart"/>
            <w:r w:rsidRPr="00BA0D3A">
              <w:rPr>
                <w:color w:val="000000"/>
                <w:w w:val="97"/>
                <w:sz w:val="18"/>
                <w:szCs w:val="18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нахождение созвучных слов (рифм), наблюдение за ритмом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стихотворного текста, составление интонационного рисунка с опорой на знаки препинания, объяснение значения слова с использованием словаря;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Беседа на тему «О каком чуде ты мечтаешь», передача своих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впечатлений от прочитанного произведения в высказывании (не менее 3 предложений) или в рисунке;</w:t>
            </w:r>
            <w:proofErr w:type="gramEnd"/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BA0D3A">
              <w:rPr>
                <w:color w:val="000000"/>
                <w:w w:val="97"/>
                <w:sz w:val="18"/>
                <w:szCs w:val="18"/>
              </w:rPr>
              <w:t>потешка</w:t>
            </w:r>
            <w:proofErr w:type="spellEnd"/>
            <w:r w:rsidRPr="00BA0D3A">
              <w:rPr>
                <w:color w:val="000000"/>
                <w:w w:val="97"/>
                <w:sz w:val="18"/>
                <w:szCs w:val="18"/>
              </w:rPr>
              <w:t xml:space="preserve">);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Выразительное чтение стихотворений с опорой на интонационный рисунок;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44" w:lineRule="auto"/>
              <w:ind w:left="72" w:right="144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 xml:space="preserve">Электронная форма учебника «Литературное чтение». 1 класс. В 2-х ч. Ч. 2 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(https://media.prosv.ru/content/item/7700/)</w:t>
            </w:r>
          </w:p>
        </w:tc>
      </w:tr>
      <w:tr w:rsidR="00BA0D3A" w:rsidRPr="00BA0D3A" w:rsidTr="00BA0D3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1.8.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44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jc w:val="center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23.05.2023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Экскурсия в библиотеку, нахождение книги по определённой теме;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44" w:lineRule="auto"/>
              <w:ind w:left="72" w:right="43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Устный</w:t>
            </w:r>
            <w:r w:rsidRPr="00BA0D3A">
              <w:rPr>
                <w:sz w:val="18"/>
                <w:szCs w:val="18"/>
              </w:rPr>
              <w:br/>
            </w:r>
            <w:r w:rsidRPr="00BA0D3A">
              <w:rPr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</w:p>
        </w:tc>
      </w:tr>
      <w:tr w:rsidR="00BA0D3A" w:rsidRPr="00BA0D3A" w:rsidTr="00BA0D3A">
        <w:trPr>
          <w:trHeight w:hRule="exact" w:val="35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Итого</w:t>
            </w:r>
            <w:r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BA0D3A">
              <w:rPr>
                <w:color w:val="000000"/>
                <w:w w:val="97"/>
                <w:sz w:val="18"/>
                <w:szCs w:val="18"/>
              </w:rPr>
              <w:t>по</w:t>
            </w:r>
            <w:r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BA0D3A">
              <w:rPr>
                <w:color w:val="000000"/>
                <w:w w:val="97"/>
                <w:sz w:val="18"/>
                <w:szCs w:val="18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29</w:t>
            </w:r>
          </w:p>
        </w:tc>
        <w:tc>
          <w:tcPr>
            <w:tcW w:w="12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D3A" w:rsidRPr="00BA0D3A" w:rsidRDefault="00BA0D3A" w:rsidP="00BA0D3A">
            <w:pPr>
              <w:rPr>
                <w:sz w:val="18"/>
                <w:szCs w:val="18"/>
              </w:rPr>
            </w:pPr>
          </w:p>
        </w:tc>
      </w:tr>
      <w:tr w:rsidR="00BA0D3A" w:rsidRPr="00BA0D3A" w:rsidTr="00BA0D3A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Резервное</w:t>
            </w:r>
            <w:r>
              <w:rPr>
                <w:color w:val="000000"/>
                <w:w w:val="97"/>
                <w:sz w:val="18"/>
                <w:szCs w:val="18"/>
              </w:rPr>
              <w:t xml:space="preserve"> </w:t>
            </w:r>
            <w:r w:rsidRPr="00BA0D3A">
              <w:rPr>
                <w:color w:val="000000"/>
                <w:w w:val="97"/>
                <w:sz w:val="18"/>
                <w:szCs w:val="18"/>
              </w:rPr>
              <w:t>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8" w:line="228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2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D3A" w:rsidRPr="00BA0D3A" w:rsidRDefault="00BA0D3A" w:rsidP="00BA0D3A">
            <w:pPr>
              <w:rPr>
                <w:sz w:val="18"/>
                <w:szCs w:val="18"/>
              </w:rPr>
            </w:pPr>
          </w:p>
        </w:tc>
      </w:tr>
      <w:tr w:rsidR="00BA0D3A" w:rsidRPr="00BA0D3A" w:rsidTr="00BA0D3A">
        <w:trPr>
          <w:trHeight w:hRule="exact" w:val="52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6" w:line="244" w:lineRule="auto"/>
              <w:ind w:left="72" w:right="288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Pr="00BA0D3A" w:rsidRDefault="00BA0D3A" w:rsidP="00BA0D3A">
            <w:pPr>
              <w:spacing w:before="76" w:line="232" w:lineRule="auto"/>
              <w:ind w:left="72"/>
              <w:rPr>
                <w:sz w:val="18"/>
                <w:szCs w:val="18"/>
              </w:rPr>
            </w:pPr>
            <w:r w:rsidRPr="00BA0D3A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D3A" w:rsidRPr="00BA0D3A" w:rsidRDefault="00BA0D3A" w:rsidP="00BA0D3A">
            <w:pPr>
              <w:rPr>
                <w:sz w:val="18"/>
                <w:szCs w:val="18"/>
              </w:rPr>
            </w:pPr>
          </w:p>
        </w:tc>
      </w:tr>
    </w:tbl>
    <w:p w:rsidR="001A6224" w:rsidRDefault="001A6224" w:rsidP="001A6224">
      <w:pPr>
        <w:sectPr w:rsidR="001A6224">
          <w:pgSz w:w="16840" w:h="11900"/>
          <w:pgMar w:top="284" w:right="640" w:bottom="1372" w:left="666" w:header="720" w:footer="720" w:gutter="0"/>
          <w:cols w:space="720"/>
        </w:sectPr>
      </w:pPr>
    </w:p>
    <w:p w:rsidR="001A6224" w:rsidRDefault="001A6224" w:rsidP="001A6224">
      <w:pPr>
        <w:spacing w:line="14" w:lineRule="exact"/>
      </w:pPr>
    </w:p>
    <w:p w:rsidR="00BA0D3A" w:rsidRDefault="00BA0D3A" w:rsidP="00BA0D3A">
      <w:pPr>
        <w:spacing w:after="78" w:line="220" w:lineRule="exact"/>
      </w:pPr>
    </w:p>
    <w:p w:rsidR="00BA0D3A" w:rsidRDefault="00BA0D3A" w:rsidP="00BA0D3A">
      <w:pPr>
        <w:spacing w:after="320" w:line="228" w:lineRule="auto"/>
      </w:pPr>
      <w:r>
        <w:rPr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A0D3A" w:rsidTr="00BA0D3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144"/>
            </w:pPr>
            <w:r>
              <w:rPr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144"/>
            </w:pPr>
            <w:r>
              <w:rPr>
                <w:b/>
                <w:color w:val="000000"/>
                <w:sz w:val="24"/>
              </w:rPr>
              <w:t>Дата</w:t>
            </w:r>
            <w:r>
              <w:br/>
            </w:r>
            <w:r>
              <w:rPr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432"/>
            </w:pPr>
            <w:r>
              <w:rPr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b/>
                <w:color w:val="000000"/>
                <w:sz w:val="24"/>
              </w:rPr>
              <w:t>контроля</w:t>
            </w:r>
          </w:p>
        </w:tc>
      </w:tr>
      <w:tr w:rsidR="00BA0D3A" w:rsidTr="00BA0D3A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D3A" w:rsidRDefault="00BA0D3A" w:rsidP="00BA0D3A"/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D3A" w:rsidRDefault="00BA0D3A" w:rsidP="00BA0D3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D3A" w:rsidRDefault="00BA0D3A" w:rsidP="00BA0D3A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D3A" w:rsidRDefault="00BA0D3A" w:rsidP="00BA0D3A"/>
        </w:tc>
      </w:tr>
      <w:tr w:rsidR="00BA0D3A" w:rsidTr="00BA0D3A">
        <w:trPr>
          <w:trHeight w:hRule="exact" w:val="13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>Здравствуй школа! Первый школьный учебник</w:t>
            </w:r>
            <w:r>
              <w:br/>
            </w:r>
            <w:r>
              <w:rPr>
                <w:color w:val="000000"/>
                <w:sz w:val="24"/>
              </w:rPr>
              <w:t>«Азбука». Речь устная и письменная.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0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288"/>
            </w:pPr>
            <w:r>
              <w:rPr>
                <w:color w:val="000000"/>
                <w:sz w:val="24"/>
              </w:rPr>
              <w:t>Предложение и слово. Кто любит трудиться, тому без дела не сидится.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576"/>
            </w:pPr>
            <w:r>
              <w:rPr>
                <w:color w:val="000000"/>
                <w:sz w:val="24"/>
              </w:rPr>
              <w:t xml:space="preserve">Устный опрос; </w:t>
            </w:r>
          </w:p>
        </w:tc>
      </w:tr>
      <w:tr w:rsidR="00BA0D3A" w:rsidTr="00BA0D3A">
        <w:trPr>
          <w:trHeight w:hRule="exact" w:val="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8" w:lineRule="auto"/>
              <w:ind w:left="72" w:right="318"/>
              <w:jc w:val="both"/>
            </w:pPr>
            <w:r>
              <w:rPr>
                <w:color w:val="000000"/>
                <w:sz w:val="24"/>
              </w:rPr>
              <w:t>Слово и слог.  Люби все живое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9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432"/>
            </w:pPr>
            <w:r>
              <w:rPr>
                <w:color w:val="000000"/>
                <w:sz w:val="24"/>
              </w:rPr>
              <w:t>Слог. Ударение.  Не нужен и клад, когда в семье лад.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/>
            </w:pPr>
            <w:r>
              <w:rPr>
                <w:color w:val="000000"/>
                <w:sz w:val="24"/>
              </w:rPr>
              <w:t xml:space="preserve">Звуки в окружающем мире и речи. Согласие крепче </w:t>
            </w:r>
            <w:r>
              <w:br/>
            </w:r>
            <w:r>
              <w:rPr>
                <w:color w:val="000000"/>
                <w:sz w:val="24"/>
              </w:rPr>
              <w:t>каменных стен.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 xml:space="preserve">Гласные и согласные звуки. Край родной, навек </w:t>
            </w:r>
            <w:r>
              <w:br/>
            </w:r>
            <w:r>
              <w:rPr>
                <w:color w:val="000000"/>
                <w:sz w:val="24"/>
              </w:rPr>
              <w:t>любимый.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3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>Как образуется слог? Век живи, век учись. Повторение –</w:t>
            </w:r>
            <w:r>
              <w:br/>
            </w:r>
            <w:r>
              <w:rPr>
                <w:color w:val="000000"/>
                <w:sz w:val="24"/>
              </w:rPr>
              <w:t>мать учения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2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80" w:lineRule="auto"/>
              <w:ind w:left="72" w:right="144"/>
            </w:pPr>
            <w:r>
              <w:rPr>
                <w:color w:val="000000"/>
                <w:sz w:val="24"/>
              </w:rPr>
              <w:t>Звук  [а]. Буквы</w:t>
            </w:r>
            <w:proofErr w:type="gramStart"/>
            <w:r>
              <w:rPr>
                <w:color w:val="000000"/>
                <w:sz w:val="24"/>
              </w:rPr>
              <w:t xml:space="preserve"> А</w:t>
            </w:r>
            <w:proofErr w:type="gramEnd"/>
            <w:r>
              <w:rPr>
                <w:color w:val="000000"/>
                <w:sz w:val="24"/>
              </w:rPr>
              <w:t xml:space="preserve">, а, их функции. Азбука – к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мудростиступенька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6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432"/>
            </w:pPr>
            <w:r>
              <w:rPr>
                <w:color w:val="000000"/>
                <w:sz w:val="24"/>
              </w:rPr>
              <w:t>Звук [о]. Буквы</w:t>
            </w:r>
            <w:proofErr w:type="gramStart"/>
            <w:r>
              <w:rPr>
                <w:color w:val="000000"/>
                <w:sz w:val="24"/>
              </w:rPr>
              <w:t xml:space="preserve"> О</w:t>
            </w:r>
            <w:proofErr w:type="gramEnd"/>
            <w:r>
              <w:rPr>
                <w:color w:val="000000"/>
                <w:sz w:val="24"/>
              </w:rPr>
              <w:t xml:space="preserve">, о. Кто скоро помог, тот дважды помог. </w:t>
            </w:r>
            <w:proofErr w:type="spellStart"/>
            <w:r>
              <w:rPr>
                <w:color w:val="000000"/>
                <w:sz w:val="24"/>
              </w:rPr>
              <w:t>Вн</w:t>
            </w:r>
            <w:proofErr w:type="spellEnd"/>
            <w:r>
              <w:rPr>
                <w:color w:val="000000"/>
                <w:sz w:val="24"/>
              </w:rPr>
              <w:t xml:space="preserve">/чт. Русская </w:t>
            </w:r>
            <w:r>
              <w:br/>
            </w:r>
            <w:r>
              <w:rPr>
                <w:color w:val="000000"/>
                <w:sz w:val="24"/>
              </w:rPr>
              <w:t>народная сказка «Маша и медведь».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right="576"/>
              <w:jc w:val="center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r>
              <w:rPr>
                <w:color w:val="000000"/>
                <w:sz w:val="24"/>
              </w:rPr>
              <w:t>Звук [и], буквы</w:t>
            </w:r>
            <w:proofErr w:type="gramStart"/>
            <w:r>
              <w:rPr>
                <w:color w:val="000000"/>
                <w:sz w:val="24"/>
              </w:rPr>
              <w:t xml:space="preserve"> И</w:t>
            </w:r>
            <w:proofErr w:type="gramEnd"/>
            <w:r>
              <w:rPr>
                <w:color w:val="000000"/>
                <w:sz w:val="24"/>
              </w:rPr>
              <w:t>, и. Нет друга – ищи, а нашел – береги.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80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 [ы], буква ы.  Не </w:t>
            </w:r>
            <w:r>
              <w:br/>
            </w:r>
            <w:r>
              <w:rPr>
                <w:color w:val="000000"/>
                <w:sz w:val="24"/>
              </w:rPr>
              <w:t>стыдно не знать, стыдно не учиться.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BA0D3A" w:rsidRDefault="00BA0D3A" w:rsidP="00BA0D3A">
      <w:pPr>
        <w:spacing w:line="14" w:lineRule="exact"/>
      </w:pPr>
    </w:p>
    <w:p w:rsidR="00BA0D3A" w:rsidRDefault="00BA0D3A" w:rsidP="00BA0D3A">
      <w:pPr>
        <w:sectPr w:rsidR="00BA0D3A">
          <w:pgSz w:w="11900" w:h="16840"/>
          <w:pgMar w:top="298" w:right="650" w:bottom="760" w:left="666" w:header="720" w:footer="720" w:gutter="0"/>
          <w:cols w:space="720"/>
        </w:sectPr>
      </w:pPr>
    </w:p>
    <w:p w:rsidR="00BA0D3A" w:rsidRDefault="00BA0D3A" w:rsidP="00BA0D3A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A0D3A" w:rsidTr="00BA0D3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432"/>
            </w:pPr>
            <w:r>
              <w:rPr>
                <w:color w:val="000000"/>
                <w:sz w:val="24"/>
              </w:rPr>
              <w:t>Гласный звук [у], буквы</w:t>
            </w:r>
            <w:proofErr w:type="gramStart"/>
            <w:r>
              <w:rPr>
                <w:color w:val="000000"/>
                <w:sz w:val="24"/>
              </w:rPr>
              <w:t xml:space="preserve"> У</w:t>
            </w:r>
            <w:proofErr w:type="gramEnd"/>
            <w:r>
              <w:rPr>
                <w:color w:val="000000"/>
                <w:sz w:val="24"/>
              </w:rPr>
              <w:t>, у. Ученье – путь к уменью.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>Согласные звуки [н], [н’], буквы Н, н. Труд кормит, а лень портит.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right="144"/>
              <w:jc w:val="center"/>
            </w:pPr>
            <w:r>
              <w:rPr>
                <w:color w:val="000000"/>
                <w:sz w:val="24"/>
              </w:rPr>
              <w:t>Звуки [с], [с’], буквы</w:t>
            </w:r>
            <w:proofErr w:type="gramStart"/>
            <w:r>
              <w:rPr>
                <w:color w:val="000000"/>
                <w:sz w:val="24"/>
              </w:rPr>
              <w:t xml:space="preserve"> С</w:t>
            </w:r>
            <w:proofErr w:type="gramEnd"/>
            <w:r>
              <w:rPr>
                <w:color w:val="000000"/>
                <w:sz w:val="24"/>
              </w:rPr>
              <w:t>, с. Старый друг лучше новых двух.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0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288"/>
            </w:pPr>
            <w:r>
              <w:rPr>
                <w:color w:val="000000"/>
                <w:sz w:val="24"/>
              </w:rPr>
              <w:t>Звуки [к], [к’], буквы</w:t>
            </w:r>
            <w:proofErr w:type="gramStart"/>
            <w:r>
              <w:rPr>
                <w:color w:val="000000"/>
                <w:sz w:val="24"/>
              </w:rPr>
              <w:t xml:space="preserve"> К</w:t>
            </w:r>
            <w:proofErr w:type="gramEnd"/>
            <w:r>
              <w:rPr>
                <w:color w:val="000000"/>
                <w:sz w:val="24"/>
              </w:rPr>
              <w:t xml:space="preserve">, к. Каков мастер, такова и </w:t>
            </w:r>
            <w:r>
              <w:br/>
            </w:r>
            <w:r>
              <w:rPr>
                <w:color w:val="000000"/>
                <w:sz w:val="24"/>
              </w:rPr>
              <w:t>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/>
            </w:pPr>
            <w:r>
              <w:rPr>
                <w:color w:val="000000"/>
                <w:sz w:val="24"/>
              </w:rPr>
              <w:t>Звуки [т], [т’],буквы</w:t>
            </w:r>
            <w:proofErr w:type="gramStart"/>
            <w:r>
              <w:rPr>
                <w:color w:val="000000"/>
                <w:sz w:val="24"/>
              </w:rPr>
              <w:t xml:space="preserve"> Т</w:t>
            </w:r>
            <w:proofErr w:type="gramEnd"/>
            <w:r>
              <w:rPr>
                <w:color w:val="000000"/>
                <w:sz w:val="24"/>
              </w:rPr>
              <w:t>, т. А.С. Пушкин. «Сказки».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Звуки [</w:t>
            </w:r>
            <w:proofErr w:type="gramStart"/>
            <w:r>
              <w:rPr>
                <w:color w:val="000000"/>
                <w:sz w:val="24"/>
              </w:rPr>
              <w:t>л</w:t>
            </w:r>
            <w:proofErr w:type="gramEnd"/>
            <w:r>
              <w:rPr>
                <w:color w:val="000000"/>
                <w:sz w:val="24"/>
              </w:rPr>
              <w:t>], [л’], буквы Л, 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9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288"/>
            </w:pPr>
            <w:r>
              <w:rPr>
                <w:color w:val="000000"/>
                <w:sz w:val="24"/>
              </w:rPr>
              <w:t>Звуки [</w:t>
            </w:r>
            <w:proofErr w:type="gramStart"/>
            <w:r>
              <w:rPr>
                <w:color w:val="000000"/>
                <w:sz w:val="24"/>
              </w:rPr>
              <w:t>л</w:t>
            </w:r>
            <w:proofErr w:type="gramEnd"/>
            <w:r>
              <w:rPr>
                <w:color w:val="000000"/>
                <w:sz w:val="24"/>
              </w:rPr>
              <w:t>], [л’], буквы Л, л. К.И. Чуковский. «Сказки».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0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Согласные звуки [</w:t>
            </w:r>
            <w:proofErr w:type="gramStart"/>
            <w:r>
              <w:rPr>
                <w:color w:val="000000"/>
                <w:sz w:val="24"/>
              </w:rPr>
              <w:t>р</w:t>
            </w:r>
            <w:proofErr w:type="gramEnd"/>
            <w:r>
              <w:rPr>
                <w:color w:val="000000"/>
                <w:sz w:val="24"/>
              </w:rPr>
              <w:t>], [р’], буквы Р, р. А.С. Пушкин</w:t>
            </w:r>
            <w:r>
              <w:br/>
            </w:r>
            <w:r>
              <w:rPr>
                <w:color w:val="000000"/>
                <w:sz w:val="24"/>
              </w:rPr>
              <w:t>«Сказка о рыбаке и рыбке».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Звуки [в], [в’], буквы</w:t>
            </w:r>
            <w:proofErr w:type="gramStart"/>
            <w:r>
              <w:rPr>
                <w:color w:val="000000"/>
                <w:sz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</w:rPr>
              <w:t>, в. Век живи, век учись.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7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288"/>
            </w:pPr>
            <w:r>
              <w:rPr>
                <w:color w:val="000000"/>
                <w:sz w:val="24"/>
              </w:rPr>
              <w:t>Чтение слогов и слов с буквами</w:t>
            </w:r>
            <w:proofErr w:type="gramStart"/>
            <w:r>
              <w:rPr>
                <w:color w:val="000000"/>
                <w:sz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</w:rPr>
              <w:t>, 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3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Гласные буквы</w:t>
            </w:r>
            <w:proofErr w:type="gramStart"/>
            <w:r>
              <w:rPr>
                <w:color w:val="000000"/>
                <w:sz w:val="24"/>
              </w:rPr>
              <w:t xml:space="preserve"> Е</w:t>
            </w:r>
            <w:proofErr w:type="gramEnd"/>
            <w:r>
              <w:rPr>
                <w:color w:val="000000"/>
                <w:sz w:val="24"/>
              </w:rPr>
              <w:t xml:space="preserve">, е в начале слова и после гласных.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Вн</w:t>
            </w:r>
            <w:proofErr w:type="spellEnd"/>
            <w:r>
              <w:rPr>
                <w:color w:val="000000"/>
                <w:sz w:val="24"/>
              </w:rPr>
              <w:t xml:space="preserve">/чт. Русская народная </w:t>
            </w:r>
            <w:r>
              <w:br/>
            </w:r>
            <w:r>
              <w:rPr>
                <w:color w:val="000000"/>
                <w:sz w:val="24"/>
              </w:rPr>
              <w:t xml:space="preserve">сказка «По щучьему </w:t>
            </w:r>
            <w:r>
              <w:br/>
            </w:r>
            <w:r>
              <w:rPr>
                <w:color w:val="000000"/>
                <w:sz w:val="24"/>
              </w:rPr>
              <w:t>веленью».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694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right="432"/>
            </w:pPr>
            <w:r>
              <w:rPr>
                <w:color w:val="000000"/>
                <w:sz w:val="24"/>
              </w:rPr>
              <w:t>Буква</w:t>
            </w:r>
            <w:proofErr w:type="gramStart"/>
            <w:r>
              <w:rPr>
                <w:color w:val="000000"/>
                <w:sz w:val="24"/>
              </w:rPr>
              <w:t xml:space="preserve"> Е</w:t>
            </w:r>
            <w:proofErr w:type="gramEnd"/>
            <w:r>
              <w:rPr>
                <w:color w:val="000000"/>
                <w:sz w:val="24"/>
              </w:rPr>
              <w:t xml:space="preserve"> – показатель </w:t>
            </w:r>
            <w:r>
              <w:br/>
            </w:r>
            <w:r>
              <w:rPr>
                <w:color w:val="000000"/>
                <w:sz w:val="24"/>
              </w:rPr>
              <w:t>мягкости предшествующего согласного. Чтение слов с буквой</w:t>
            </w:r>
            <w:proofErr w:type="gramStart"/>
            <w:r>
              <w:rPr>
                <w:color w:val="000000"/>
                <w:sz w:val="24"/>
              </w:rPr>
              <w:t xml:space="preserve"> Е</w:t>
            </w:r>
            <w:proofErr w:type="gramEnd"/>
            <w:r>
              <w:rPr>
                <w:color w:val="000000"/>
                <w:sz w:val="24"/>
              </w:rPr>
              <w:t>, е.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>Звуки [</w:t>
            </w:r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], [п’], буквы П, п. Красуйся, град Петров!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7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Чтение слов с буквой </w:t>
            </w:r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, п.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right="576"/>
              <w:jc w:val="center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>Звуки [</w:t>
            </w:r>
            <w:proofErr w:type="gramStart"/>
            <w:r>
              <w:rPr>
                <w:color w:val="000000"/>
                <w:sz w:val="24"/>
              </w:rPr>
              <w:t>м</w:t>
            </w:r>
            <w:proofErr w:type="gramEnd"/>
            <w:r>
              <w:rPr>
                <w:color w:val="000000"/>
                <w:sz w:val="24"/>
              </w:rPr>
              <w:t xml:space="preserve">], [м’], буквы М, м. Москва – столица России.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/>
              <w:ind w:left="72" w:right="576"/>
            </w:pPr>
            <w:r>
              <w:rPr>
                <w:color w:val="000000"/>
                <w:sz w:val="24"/>
              </w:rPr>
              <w:t xml:space="preserve">Закрепление сведений о букве М. Обобщение </w:t>
            </w:r>
            <w:r>
              <w:br/>
            </w:r>
            <w:proofErr w:type="gramStart"/>
            <w:r>
              <w:rPr>
                <w:color w:val="000000"/>
                <w:sz w:val="24"/>
              </w:rPr>
              <w:t>изученного</w:t>
            </w:r>
            <w:proofErr w:type="gramEnd"/>
            <w:r>
              <w:rPr>
                <w:color w:val="000000"/>
                <w:sz w:val="24"/>
              </w:rPr>
              <w:t xml:space="preserve"> о буквах и звуках.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BA0D3A" w:rsidRDefault="00BA0D3A" w:rsidP="00BA0D3A">
      <w:pPr>
        <w:spacing w:line="14" w:lineRule="exact"/>
      </w:pPr>
    </w:p>
    <w:p w:rsidR="001A6224" w:rsidRDefault="001A6224">
      <w:pPr>
        <w:spacing w:line="292" w:lineRule="auto"/>
        <w:rPr>
          <w:sz w:val="24"/>
        </w:rPr>
        <w:sectPr w:rsidR="001A6224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A0D3A" w:rsidTr="00BA0D3A">
        <w:trPr>
          <w:trHeight w:hRule="exact" w:val="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lastRenderedPageBreak/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[з], [з’], буквы </w:t>
            </w:r>
            <w:proofErr w:type="gramStart"/>
            <w:r>
              <w:rPr>
                <w:color w:val="000000"/>
                <w:sz w:val="24"/>
              </w:rPr>
              <w:t>З</w:t>
            </w:r>
            <w:proofErr w:type="gramEnd"/>
            <w:r>
              <w:rPr>
                <w:color w:val="000000"/>
                <w:sz w:val="24"/>
              </w:rPr>
              <w:t>, з. О братьях наших меньших.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3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Закрепление умения читать предложения с буквами </w:t>
            </w:r>
            <w:proofErr w:type="gramStart"/>
            <w:r>
              <w:rPr>
                <w:color w:val="000000"/>
                <w:sz w:val="24"/>
              </w:rPr>
              <w:t>З</w:t>
            </w:r>
            <w:proofErr w:type="gramEnd"/>
            <w:r>
              <w:rPr>
                <w:color w:val="000000"/>
                <w:sz w:val="24"/>
              </w:rPr>
              <w:t xml:space="preserve">, з. Сопоставление слогов и слов с буквами з и </w:t>
            </w:r>
            <w:proofErr w:type="gramStart"/>
            <w:r>
              <w:rPr>
                <w:color w:val="000000"/>
                <w:sz w:val="24"/>
              </w:rPr>
              <w:t>с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>Звуки [б], [б’], буквы</w:t>
            </w:r>
            <w:proofErr w:type="gramStart"/>
            <w:r>
              <w:rPr>
                <w:color w:val="000000"/>
                <w:sz w:val="24"/>
              </w:rPr>
              <w:t xml:space="preserve"> Б</w:t>
            </w:r>
            <w:proofErr w:type="gramEnd"/>
            <w:r>
              <w:rPr>
                <w:color w:val="000000"/>
                <w:sz w:val="24"/>
              </w:rPr>
              <w:t xml:space="preserve">, б. А.С. Пушкин «Сказка о царе </w:t>
            </w:r>
            <w:proofErr w:type="spellStart"/>
            <w:r>
              <w:rPr>
                <w:color w:val="000000"/>
                <w:sz w:val="24"/>
              </w:rPr>
              <w:t>Салтане</w:t>
            </w:r>
            <w:proofErr w:type="spellEnd"/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Закрепление знаний о </w:t>
            </w:r>
            <w:r>
              <w:br/>
            </w:r>
            <w:r>
              <w:rPr>
                <w:color w:val="000000"/>
                <w:sz w:val="24"/>
              </w:rPr>
              <w:t xml:space="preserve">буквах Б, б. Сопоставление букв б – </w:t>
            </w:r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 xml:space="preserve"> в словах и слогах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>Звуки [д], [д’], буквы</w:t>
            </w:r>
            <w:proofErr w:type="gramStart"/>
            <w:r>
              <w:rPr>
                <w:color w:val="000000"/>
                <w:sz w:val="24"/>
              </w:rPr>
              <w:t xml:space="preserve"> Д</w:t>
            </w:r>
            <w:proofErr w:type="gramEnd"/>
            <w:r>
              <w:rPr>
                <w:color w:val="000000"/>
                <w:sz w:val="24"/>
              </w:rPr>
              <w:t xml:space="preserve">, д. Терпение и труд все </w:t>
            </w:r>
            <w:r>
              <w:br/>
            </w:r>
            <w:r>
              <w:rPr>
                <w:color w:val="000000"/>
                <w:sz w:val="24"/>
              </w:rPr>
              <w:t>перетрут.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>Буквы</w:t>
            </w:r>
            <w:proofErr w:type="gramStart"/>
            <w:r>
              <w:rPr>
                <w:color w:val="000000"/>
                <w:sz w:val="24"/>
              </w:rPr>
              <w:t xml:space="preserve"> Д</w:t>
            </w:r>
            <w:proofErr w:type="gramEnd"/>
            <w:r>
              <w:rPr>
                <w:color w:val="000000"/>
                <w:sz w:val="24"/>
              </w:rPr>
              <w:t>, д (закрепление). Сопоставление букв д – т в слогах и словах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288"/>
            </w:pPr>
            <w:r>
              <w:rPr>
                <w:color w:val="000000"/>
                <w:sz w:val="24"/>
              </w:rPr>
              <w:t>Буква Я, я, обозначающая два звука [</w:t>
            </w:r>
            <w:proofErr w:type="spellStart"/>
            <w:r>
              <w:rPr>
                <w:color w:val="000000"/>
                <w:sz w:val="24"/>
              </w:rPr>
              <w:t>й’а</w:t>
            </w:r>
            <w:proofErr w:type="spellEnd"/>
            <w:r>
              <w:rPr>
                <w:color w:val="000000"/>
                <w:sz w:val="24"/>
              </w:rPr>
              <w:t xml:space="preserve">]. Россия </w:t>
            </w:r>
            <w:proofErr w:type="gramStart"/>
            <w:r>
              <w:rPr>
                <w:color w:val="000000"/>
                <w:sz w:val="24"/>
              </w:rPr>
              <w:t>–Р</w:t>
            </w:r>
            <w:proofErr w:type="gramEnd"/>
            <w:r>
              <w:rPr>
                <w:color w:val="000000"/>
                <w:sz w:val="24"/>
              </w:rPr>
              <w:t>одина моя.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9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Буква Я – показатель </w:t>
            </w:r>
            <w:r>
              <w:br/>
            </w:r>
            <w:r>
              <w:rPr>
                <w:color w:val="000000"/>
                <w:sz w:val="24"/>
              </w:rPr>
              <w:t>мягкости предшествующего согласного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>Звуки [</w:t>
            </w:r>
            <w:proofErr w:type="gramStart"/>
            <w:r>
              <w:rPr>
                <w:color w:val="000000"/>
                <w:sz w:val="24"/>
              </w:rPr>
              <w:t>г</w:t>
            </w:r>
            <w:proofErr w:type="gramEnd"/>
            <w:r>
              <w:rPr>
                <w:color w:val="000000"/>
                <w:sz w:val="24"/>
              </w:rPr>
              <w:t>], [г’], буквы Г, г. Смысловая связь слов в предложении. Не делай другим того, чего себе не пожелаешь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4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/>
            </w:pPr>
            <w:r>
              <w:rPr>
                <w:color w:val="000000"/>
                <w:sz w:val="24"/>
              </w:rPr>
              <w:t>Парные согласные звуки [г], [г’] и [</w:t>
            </w:r>
            <w:proofErr w:type="gramStart"/>
            <w:r>
              <w:rPr>
                <w:color w:val="000000"/>
                <w:sz w:val="24"/>
              </w:rPr>
              <w:t>к</w:t>
            </w:r>
            <w:proofErr w:type="gramEnd"/>
            <w:r>
              <w:rPr>
                <w:color w:val="000000"/>
                <w:sz w:val="24"/>
              </w:rPr>
              <w:t>], [к’].</w:t>
            </w:r>
          </w:p>
          <w:p w:rsidR="00BA0D3A" w:rsidRDefault="00BA0D3A" w:rsidP="00BA0D3A">
            <w:pPr>
              <w:spacing w:before="70" w:line="261" w:lineRule="auto"/>
              <w:ind w:left="72"/>
            </w:pPr>
            <w:r>
              <w:rPr>
                <w:color w:val="000000"/>
                <w:sz w:val="24"/>
              </w:rPr>
              <w:t xml:space="preserve">Сопоставление слогов и слов с буквами г и </w:t>
            </w:r>
            <w:proofErr w:type="gramStart"/>
            <w:r>
              <w:rPr>
                <w:color w:val="000000"/>
                <w:sz w:val="24"/>
              </w:rPr>
              <w:t>к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0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>Мягкий согласный звук [</w:t>
            </w:r>
            <w:proofErr w:type="gramStart"/>
            <w:r>
              <w:rPr>
                <w:color w:val="000000"/>
                <w:sz w:val="24"/>
              </w:rPr>
              <w:t>ч</w:t>
            </w:r>
            <w:proofErr w:type="gramEnd"/>
            <w:r>
              <w:rPr>
                <w:color w:val="000000"/>
                <w:sz w:val="24"/>
              </w:rPr>
              <w:t xml:space="preserve">’], буквы Ч, ч. Делу время, а </w:t>
            </w:r>
            <w:r>
              <w:br/>
            </w:r>
            <w:r>
              <w:rPr>
                <w:color w:val="000000"/>
                <w:sz w:val="24"/>
              </w:rPr>
              <w:t>потехе час.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 xml:space="preserve">Буквы Ч, ч (закрепление). Правописание сочетаний </w:t>
            </w:r>
            <w:proofErr w:type="spellStart"/>
            <w:r>
              <w:rPr>
                <w:color w:val="000000"/>
                <w:sz w:val="24"/>
              </w:rPr>
              <w:t>ча</w:t>
            </w:r>
            <w:proofErr w:type="spellEnd"/>
            <w:r>
              <w:rPr>
                <w:color w:val="000000"/>
                <w:sz w:val="24"/>
              </w:rPr>
              <w:t>, чу.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right="576"/>
              <w:jc w:val="center"/>
            </w:pPr>
            <w:r>
              <w:rPr>
                <w:color w:val="000000"/>
                <w:sz w:val="24"/>
              </w:rPr>
              <w:t xml:space="preserve"> Устный опрос;</w:t>
            </w:r>
          </w:p>
        </w:tc>
      </w:tr>
      <w:tr w:rsidR="00BA0D3A" w:rsidTr="00BA0D3A">
        <w:trPr>
          <w:trHeight w:hRule="exact" w:val="14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/>
              <w:ind w:left="72" w:right="144"/>
            </w:pPr>
            <w:r>
              <w:rPr>
                <w:color w:val="000000"/>
                <w:sz w:val="24"/>
              </w:rPr>
              <w:t xml:space="preserve">Буква Ь как показатель </w:t>
            </w:r>
            <w:r>
              <w:br/>
            </w:r>
            <w:r>
              <w:rPr>
                <w:color w:val="000000"/>
                <w:sz w:val="24"/>
              </w:rPr>
              <w:t>мягкости согласных звуков. Красна птица опереньем, а человек уменьем.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BA0D3A" w:rsidRDefault="00BA0D3A">
      <w:pPr>
        <w:pStyle w:val="11"/>
        <w:rPr>
          <w:spacing w:val="-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A0D3A" w:rsidTr="00BA0D3A">
        <w:trPr>
          <w:trHeight w:hRule="exact" w:val="10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lastRenderedPageBreak/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Буква Ь как показатель </w:t>
            </w:r>
            <w:r>
              <w:br/>
            </w:r>
            <w:r>
              <w:rPr>
                <w:color w:val="000000"/>
                <w:sz w:val="24"/>
              </w:rPr>
              <w:t>мягкости предшествующих согласных звуков.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/>
              <w:ind w:left="72" w:right="432"/>
            </w:pPr>
            <w:r>
              <w:rPr>
                <w:color w:val="000000"/>
                <w:sz w:val="24"/>
              </w:rPr>
              <w:t xml:space="preserve">Твердый согласный звук [ш], буквы </w:t>
            </w:r>
            <w:proofErr w:type="gramStart"/>
            <w:r>
              <w:rPr>
                <w:color w:val="000000"/>
                <w:sz w:val="24"/>
              </w:rPr>
              <w:t>Ш</w:t>
            </w:r>
            <w:proofErr w:type="gramEnd"/>
            <w:r>
              <w:rPr>
                <w:color w:val="000000"/>
                <w:sz w:val="24"/>
              </w:rPr>
              <w:t xml:space="preserve">, ш . Мало уметь читать, надо уметь думать.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7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/>
            </w:pPr>
            <w:r>
              <w:rPr>
                <w:color w:val="000000"/>
                <w:sz w:val="24"/>
              </w:rPr>
              <w:t xml:space="preserve">Звук [ш], буквы  </w:t>
            </w:r>
            <w:proofErr w:type="gramStart"/>
            <w:r>
              <w:rPr>
                <w:color w:val="000000"/>
                <w:sz w:val="24"/>
              </w:rPr>
              <w:t>Ш</w:t>
            </w:r>
            <w:proofErr w:type="gramEnd"/>
            <w:r>
              <w:rPr>
                <w:color w:val="000000"/>
                <w:sz w:val="24"/>
              </w:rPr>
              <w:t xml:space="preserve">, ш </w:t>
            </w:r>
            <w:r>
              <w:br/>
            </w:r>
            <w:r>
              <w:rPr>
                <w:color w:val="000000"/>
                <w:sz w:val="24"/>
              </w:rPr>
              <w:t>(закрепление). Сочетание 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0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>Твердый согласный звук [ж], буквы</w:t>
            </w:r>
            <w:proofErr w:type="gramStart"/>
            <w:r>
              <w:rPr>
                <w:color w:val="000000"/>
                <w:sz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</w:rPr>
              <w:t xml:space="preserve">, ж. Где дружбой дорожат, там враги дрожат.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0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>Буквы</w:t>
            </w:r>
            <w:proofErr w:type="gramStart"/>
            <w:r>
              <w:rPr>
                <w:color w:val="000000"/>
                <w:sz w:val="24"/>
              </w:rPr>
              <w:t xml:space="preserve"> Ж</w:t>
            </w:r>
            <w:proofErr w:type="gramEnd"/>
            <w:r>
              <w:rPr>
                <w:color w:val="000000"/>
                <w:sz w:val="24"/>
              </w:rPr>
              <w:t xml:space="preserve">, ж, сопоставление звуков [ж] и [ш]. Сочетания </w:t>
            </w:r>
            <w:proofErr w:type="spellStart"/>
            <w:r>
              <w:rPr>
                <w:color w:val="000000"/>
                <w:sz w:val="24"/>
              </w:rPr>
              <w:t>жи</w:t>
            </w:r>
            <w:proofErr w:type="spellEnd"/>
            <w:r>
              <w:rPr>
                <w:color w:val="000000"/>
                <w:sz w:val="24"/>
              </w:rPr>
              <w:t>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288"/>
            </w:pPr>
            <w:r>
              <w:rPr>
                <w:color w:val="000000"/>
                <w:sz w:val="24"/>
              </w:rPr>
              <w:t>Буква</w:t>
            </w:r>
            <w:proofErr w:type="gramStart"/>
            <w:r>
              <w:rPr>
                <w:color w:val="000000"/>
                <w:sz w:val="24"/>
              </w:rPr>
              <w:t xml:space="preserve"> Ё</w:t>
            </w:r>
            <w:proofErr w:type="gramEnd"/>
            <w:r>
              <w:rPr>
                <w:color w:val="000000"/>
                <w:sz w:val="24"/>
              </w:rPr>
              <w:t>, ё, обозначающая два звука [</w:t>
            </w:r>
            <w:proofErr w:type="spellStart"/>
            <w:r>
              <w:rPr>
                <w:color w:val="000000"/>
                <w:sz w:val="24"/>
              </w:rPr>
              <w:t>й’о</w:t>
            </w:r>
            <w:proofErr w:type="spellEnd"/>
            <w:r>
              <w:rPr>
                <w:color w:val="000000"/>
                <w:sz w:val="24"/>
              </w:rPr>
              <w:t>]. Люби все живое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>Буква</w:t>
            </w:r>
            <w:proofErr w:type="gramStart"/>
            <w:r>
              <w:rPr>
                <w:color w:val="000000"/>
                <w:sz w:val="24"/>
              </w:rPr>
              <w:t xml:space="preserve"> Ё</w:t>
            </w:r>
            <w:proofErr w:type="gramEnd"/>
            <w:r>
              <w:rPr>
                <w:color w:val="000000"/>
                <w:sz w:val="24"/>
              </w:rPr>
              <w:t xml:space="preserve"> – показатель </w:t>
            </w:r>
            <w:r>
              <w:br/>
            </w:r>
            <w:r>
              <w:rPr>
                <w:color w:val="000000"/>
                <w:sz w:val="24"/>
              </w:rPr>
              <w:t>мягкости предшествующего согласного в слоге-слиянии.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8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/>
            </w:pPr>
            <w:r>
              <w:rPr>
                <w:color w:val="000000"/>
                <w:sz w:val="24"/>
              </w:rPr>
              <w:t xml:space="preserve">Звук [й’], буква Й, й. Жить </w:t>
            </w:r>
            <w:proofErr w:type="gramStart"/>
            <w:r>
              <w:rPr>
                <w:color w:val="000000"/>
                <w:sz w:val="24"/>
              </w:rPr>
              <w:t>–Р</w:t>
            </w:r>
            <w:proofErr w:type="gramEnd"/>
            <w:r>
              <w:rPr>
                <w:color w:val="000000"/>
                <w:sz w:val="24"/>
              </w:rPr>
              <w:t xml:space="preserve">одине служить.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288"/>
            </w:pPr>
            <w:r>
              <w:rPr>
                <w:color w:val="000000"/>
                <w:sz w:val="24"/>
              </w:rPr>
              <w:t>Звуки [х], [х’], буквы Х, х. Без труда хлеб не родится никогда.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9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Чтение текстов о животных. Закрепление знаний о </w:t>
            </w:r>
            <w:r>
              <w:br/>
            </w:r>
            <w:r>
              <w:rPr>
                <w:color w:val="000000"/>
                <w:sz w:val="24"/>
              </w:rPr>
              <w:t>буквах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4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Буква </w:t>
            </w:r>
            <w:proofErr w:type="gramStart"/>
            <w:r>
              <w:rPr>
                <w:color w:val="000000"/>
                <w:sz w:val="24"/>
              </w:rPr>
              <w:t>Ю</w:t>
            </w:r>
            <w:proofErr w:type="gramEnd"/>
            <w:r>
              <w:rPr>
                <w:color w:val="000000"/>
                <w:sz w:val="24"/>
              </w:rPr>
              <w:t>, ю, обозначающая два звука [</w:t>
            </w:r>
            <w:proofErr w:type="spellStart"/>
            <w:r>
              <w:rPr>
                <w:color w:val="000000"/>
                <w:sz w:val="24"/>
              </w:rPr>
              <w:t>й’у</w:t>
            </w:r>
            <w:proofErr w:type="spellEnd"/>
            <w:r>
              <w:rPr>
                <w:color w:val="000000"/>
                <w:sz w:val="24"/>
              </w:rPr>
              <w:t>]. С.Я. Маршак</w:t>
            </w:r>
            <w:proofErr w:type="gramStart"/>
            <w:r>
              <w:rPr>
                <w:color w:val="000000"/>
                <w:sz w:val="24"/>
              </w:rPr>
              <w:t>«С</w:t>
            </w:r>
            <w:proofErr w:type="gramEnd"/>
            <w:r>
              <w:rPr>
                <w:color w:val="000000"/>
                <w:sz w:val="24"/>
              </w:rPr>
              <w:t xml:space="preserve">казка о глупом </w:t>
            </w:r>
            <w:r>
              <w:br/>
            </w:r>
            <w:r>
              <w:rPr>
                <w:color w:val="000000"/>
                <w:sz w:val="24"/>
              </w:rPr>
              <w:t>мышонке».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Буква </w:t>
            </w:r>
            <w:proofErr w:type="gramStart"/>
            <w:r>
              <w:rPr>
                <w:color w:val="000000"/>
                <w:sz w:val="24"/>
              </w:rPr>
              <w:t>Ю</w:t>
            </w:r>
            <w:proofErr w:type="gramEnd"/>
            <w:r>
              <w:rPr>
                <w:color w:val="000000"/>
                <w:sz w:val="24"/>
              </w:rPr>
              <w:t xml:space="preserve"> – показатель </w:t>
            </w:r>
            <w:r>
              <w:br/>
            </w:r>
            <w:r>
              <w:rPr>
                <w:color w:val="000000"/>
                <w:sz w:val="24"/>
              </w:rPr>
              <w:t>мягкости предшествующего согласного в слоге-слиянии.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BA0D3A" w:rsidRDefault="00BA0D3A">
      <w:pPr>
        <w:pStyle w:val="11"/>
        <w:rPr>
          <w:spacing w:val="-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A0D3A" w:rsidTr="00BA0D3A">
        <w:trPr>
          <w:trHeight w:hRule="exact" w:val="10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 xml:space="preserve">Твердый согласный звук [ц], буквы </w:t>
            </w:r>
            <w:proofErr w:type="gramStart"/>
            <w:r>
              <w:rPr>
                <w:color w:val="000000"/>
                <w:sz w:val="24"/>
              </w:rPr>
              <w:t>Ц</w:t>
            </w:r>
            <w:proofErr w:type="gramEnd"/>
            <w:r>
              <w:rPr>
                <w:color w:val="000000"/>
                <w:sz w:val="24"/>
              </w:rPr>
              <w:t xml:space="preserve">, ц. Делу время, </w:t>
            </w:r>
            <w:r>
              <w:br/>
            </w:r>
            <w:r>
              <w:rPr>
                <w:color w:val="000000"/>
                <w:sz w:val="24"/>
              </w:rPr>
              <w:t>потехе час.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7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864"/>
            </w:pPr>
            <w:r>
              <w:rPr>
                <w:color w:val="000000"/>
                <w:sz w:val="24"/>
              </w:rPr>
              <w:t xml:space="preserve">Звук [ц], буквы </w:t>
            </w:r>
            <w:proofErr w:type="gramStart"/>
            <w:r>
              <w:rPr>
                <w:color w:val="000000"/>
                <w:sz w:val="24"/>
              </w:rPr>
              <w:t>Ц</w:t>
            </w:r>
            <w:proofErr w:type="gramEnd"/>
            <w:r>
              <w:rPr>
                <w:color w:val="000000"/>
                <w:sz w:val="24"/>
              </w:rPr>
              <w:t>, ц. (закрепление)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9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>Гласный звук [э], Буквы</w:t>
            </w:r>
            <w:proofErr w:type="gramStart"/>
            <w:r>
              <w:rPr>
                <w:color w:val="000000"/>
                <w:sz w:val="24"/>
              </w:rPr>
              <w:t xml:space="preserve"> Э</w:t>
            </w:r>
            <w:proofErr w:type="gramEnd"/>
            <w:r>
              <w:rPr>
                <w:color w:val="000000"/>
                <w:sz w:val="24"/>
              </w:rPr>
              <w:t xml:space="preserve">, э. Как человек научился </w:t>
            </w:r>
            <w:r>
              <w:br/>
            </w:r>
            <w:r>
              <w:rPr>
                <w:color w:val="000000"/>
                <w:sz w:val="24"/>
              </w:rPr>
              <w:t>летать.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4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lastRenderedPageBreak/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Мягкий согласный звук [щ’], буквы </w:t>
            </w:r>
            <w:proofErr w:type="gramStart"/>
            <w:r>
              <w:rPr>
                <w:color w:val="000000"/>
                <w:sz w:val="24"/>
              </w:rPr>
              <w:t>Щ</w:t>
            </w:r>
            <w:proofErr w:type="gramEnd"/>
            <w:r>
              <w:rPr>
                <w:color w:val="000000"/>
                <w:sz w:val="24"/>
              </w:rPr>
              <w:t xml:space="preserve">, щ. Русская </w:t>
            </w:r>
            <w:r>
              <w:br/>
            </w:r>
            <w:r>
              <w:rPr>
                <w:color w:val="000000"/>
                <w:sz w:val="24"/>
              </w:rPr>
              <w:t xml:space="preserve">народная сказка «По </w:t>
            </w:r>
            <w:r>
              <w:br/>
            </w:r>
            <w:r>
              <w:rPr>
                <w:color w:val="000000"/>
                <w:sz w:val="24"/>
              </w:rPr>
              <w:t>щучьему велению».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4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720"/>
            </w:pPr>
            <w:r>
              <w:rPr>
                <w:color w:val="000000"/>
                <w:sz w:val="24"/>
              </w:rPr>
              <w:t xml:space="preserve">Звук [щ’], буквы </w:t>
            </w:r>
            <w:proofErr w:type="gramStart"/>
            <w:r>
              <w:rPr>
                <w:color w:val="000000"/>
                <w:sz w:val="24"/>
              </w:rPr>
              <w:t>Щ</w:t>
            </w:r>
            <w:proofErr w:type="gramEnd"/>
            <w:r>
              <w:rPr>
                <w:color w:val="000000"/>
                <w:sz w:val="24"/>
              </w:rPr>
              <w:t>, щ (закрепление).</w:t>
            </w:r>
          </w:p>
          <w:p w:rsidR="00BA0D3A" w:rsidRDefault="00BA0D3A" w:rsidP="00BA0D3A">
            <w:pPr>
              <w:spacing w:before="70" w:line="261" w:lineRule="auto"/>
              <w:ind w:left="72"/>
            </w:pPr>
            <w:r>
              <w:rPr>
                <w:color w:val="000000"/>
                <w:sz w:val="24"/>
              </w:rPr>
              <w:t xml:space="preserve">Правописание сочетаний </w:t>
            </w:r>
            <w:proofErr w:type="spellStart"/>
            <w:proofErr w:type="gramStart"/>
            <w:r>
              <w:rPr>
                <w:color w:val="000000"/>
                <w:sz w:val="24"/>
              </w:rPr>
              <w:t>ча</w:t>
            </w:r>
            <w:proofErr w:type="spellEnd"/>
            <w:r>
              <w:rPr>
                <w:color w:val="000000"/>
                <w:sz w:val="24"/>
              </w:rPr>
              <w:t>-ща</w:t>
            </w:r>
            <w:proofErr w:type="gramEnd"/>
            <w:r>
              <w:rPr>
                <w:color w:val="000000"/>
                <w:sz w:val="24"/>
              </w:rPr>
              <w:t>, чу-</w:t>
            </w:r>
            <w:proofErr w:type="spellStart"/>
            <w:r>
              <w:rPr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6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Звуки [ф], [ф’], буквы Ф, ф. "Играют волны, ветер </w:t>
            </w:r>
            <w:r>
              <w:br/>
            </w:r>
            <w:r>
              <w:rPr>
                <w:color w:val="000000"/>
                <w:sz w:val="24"/>
              </w:rPr>
              <w:t>свищет…».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7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>Буквы Ь и Ъ.  «В тесноте, да не в обиде».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8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/>
            </w:pPr>
            <w:r>
              <w:rPr>
                <w:color w:val="000000"/>
                <w:sz w:val="24"/>
              </w:rPr>
              <w:t>Русский алфавит. Отработка техники 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7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proofErr w:type="spellStart"/>
            <w:r>
              <w:rPr>
                <w:color w:val="000000"/>
                <w:sz w:val="24"/>
              </w:rPr>
              <w:t>Какхорошоуметьчитать</w:t>
            </w:r>
            <w:proofErr w:type="spellEnd"/>
            <w:r>
              <w:rPr>
                <w:color w:val="000000"/>
                <w:sz w:val="24"/>
              </w:rPr>
              <w:t>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8" w:lineRule="auto"/>
              <w:ind w:left="72" w:right="144"/>
            </w:pPr>
            <w:proofErr w:type="spellStart"/>
            <w:r>
              <w:rPr>
                <w:color w:val="000000"/>
                <w:sz w:val="24"/>
              </w:rPr>
              <w:t>Е.И.Чарушин</w:t>
            </w:r>
            <w:proofErr w:type="spellEnd"/>
            <w:r>
              <w:rPr>
                <w:color w:val="000000"/>
                <w:sz w:val="24"/>
              </w:rPr>
              <w:t xml:space="preserve"> «Как мальчик Женя научился говорить </w:t>
            </w:r>
            <w:r>
              <w:br/>
            </w:r>
            <w:r>
              <w:rPr>
                <w:color w:val="000000"/>
                <w:sz w:val="24"/>
              </w:rPr>
              <w:t>букву “р”»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2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>К.Д. Ушинский «Наше Отечество»  В. Куприн «Первоучители словенские».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024D12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3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864"/>
            </w:pPr>
            <w:r>
              <w:rPr>
                <w:color w:val="000000"/>
                <w:sz w:val="24"/>
              </w:rPr>
              <w:t>Первый букварь.  А.С. Пушкин. Отрывок из «Сказки о мертвой царевне»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9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  <w:r>
              <w:rPr>
                <w:color w:val="000000"/>
                <w:sz w:val="24"/>
              </w:rPr>
              <w:t>Л. Н. Толстой и  К. Д. Ушинский. Рассказы для детей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Произведения К.И.</w:t>
            </w:r>
          </w:p>
          <w:p w:rsidR="00BA0D3A" w:rsidRDefault="00BA0D3A" w:rsidP="00BA0D3A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>Чуковского «Телефон», «Путаница».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BA0D3A" w:rsidRDefault="00BA0D3A">
      <w:pPr>
        <w:pStyle w:val="11"/>
        <w:rPr>
          <w:spacing w:val="-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A0D3A" w:rsidTr="00BA0D3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В.В. Бианки «Первая охота». М. М. Пришвин.</w:t>
            </w:r>
          </w:p>
          <w:p w:rsidR="00BA0D3A" w:rsidRDefault="00BA0D3A" w:rsidP="00BA0D3A">
            <w:pPr>
              <w:spacing w:before="98"/>
              <w:ind w:left="72"/>
            </w:pPr>
            <w:r>
              <w:rPr>
                <w:color w:val="000000"/>
                <w:sz w:val="24"/>
              </w:rPr>
              <w:t>«Предмайское утро», «Глоток молока»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3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70" w:line="261" w:lineRule="auto"/>
              <w:ind w:left="72"/>
            </w:pPr>
            <w:r>
              <w:rPr>
                <w:color w:val="000000"/>
                <w:sz w:val="24"/>
              </w:rPr>
              <w:t>Стихи С. Я. Маршака</w:t>
            </w:r>
            <w:r>
              <w:br/>
            </w:r>
            <w:r>
              <w:rPr>
                <w:color w:val="000000"/>
                <w:sz w:val="24"/>
              </w:rPr>
              <w:t xml:space="preserve">«Угомон», «Дважды два». А. Л. </w:t>
            </w:r>
            <w:proofErr w:type="spellStart"/>
            <w:r>
              <w:rPr>
                <w:color w:val="000000"/>
                <w:sz w:val="24"/>
              </w:rPr>
              <w:t>Барто</w:t>
            </w:r>
            <w:proofErr w:type="spellEnd"/>
            <w:r>
              <w:rPr>
                <w:color w:val="000000"/>
                <w:sz w:val="24"/>
              </w:rPr>
              <w:t xml:space="preserve"> «Помощница», «Зайка», «Игра в слова»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5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lastRenderedPageBreak/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С.В. Михалков «Котята». Б.В. </w:t>
            </w:r>
            <w:proofErr w:type="spellStart"/>
            <w:r>
              <w:rPr>
                <w:color w:val="000000"/>
                <w:sz w:val="24"/>
              </w:rPr>
              <w:t>Заходер</w:t>
            </w:r>
            <w:proofErr w:type="spellEnd"/>
            <w:r>
              <w:rPr>
                <w:color w:val="000000"/>
                <w:sz w:val="24"/>
              </w:rPr>
              <w:t xml:space="preserve"> «Два и три». В.Д. Берестов. «Пёсья песня», «Прощание с другом»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832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ЖИЛИ-БЫЛИ БУКВЫ Выразительное чтение </w:t>
            </w:r>
            <w:r>
              <w:br/>
            </w:r>
            <w:r>
              <w:rPr>
                <w:color w:val="000000"/>
                <w:sz w:val="24"/>
              </w:rPr>
              <w:t xml:space="preserve">стихотворений В. Данько «Загадочные буквы». С. </w:t>
            </w:r>
            <w:proofErr w:type="gramStart"/>
            <w:r>
              <w:rPr>
                <w:color w:val="000000"/>
                <w:sz w:val="24"/>
              </w:rPr>
              <w:t>Черного</w:t>
            </w:r>
            <w:proofErr w:type="gramEnd"/>
            <w:r>
              <w:rPr>
                <w:color w:val="000000"/>
                <w:sz w:val="24"/>
              </w:rPr>
              <w:t xml:space="preserve"> «Живая азбука».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4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 xml:space="preserve">И. </w:t>
            </w:r>
            <w:proofErr w:type="spellStart"/>
            <w:r>
              <w:rPr>
                <w:color w:val="000000"/>
                <w:sz w:val="24"/>
              </w:rPr>
              <w:t>Токмаковой</w:t>
            </w:r>
            <w:proofErr w:type="spellEnd"/>
            <w:r>
              <w:rPr>
                <w:color w:val="000000"/>
                <w:sz w:val="24"/>
              </w:rPr>
              <w:t xml:space="preserve"> «Аля, </w:t>
            </w:r>
            <w:proofErr w:type="spellStart"/>
            <w:r>
              <w:rPr>
                <w:color w:val="000000"/>
                <w:sz w:val="24"/>
              </w:rPr>
              <w:t>Кляксич</w:t>
            </w:r>
            <w:proofErr w:type="spellEnd"/>
            <w:r>
              <w:rPr>
                <w:color w:val="000000"/>
                <w:sz w:val="24"/>
              </w:rPr>
              <w:t xml:space="preserve"> и буква “А”»,  Ф.Кривина «Почему “А</w:t>
            </w:r>
            <w:proofErr w:type="gramStart"/>
            <w:r>
              <w:rPr>
                <w:color w:val="000000"/>
                <w:sz w:val="24"/>
              </w:rPr>
              <w:t>”п</w:t>
            </w:r>
            <w:proofErr w:type="gramEnd"/>
            <w:r>
              <w:rPr>
                <w:color w:val="000000"/>
                <w:sz w:val="24"/>
              </w:rPr>
              <w:t>оётся, а “Б” нет».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21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right="432"/>
              <w:jc w:val="center"/>
            </w:pPr>
            <w:r>
              <w:rPr>
                <w:color w:val="000000"/>
                <w:sz w:val="24"/>
              </w:rPr>
              <w:t>Выразительное чтение и анализ стихотворений Г.</w:t>
            </w:r>
          </w:p>
          <w:p w:rsidR="00BA0D3A" w:rsidRDefault="00BA0D3A" w:rsidP="00BA0D3A">
            <w:pPr>
              <w:spacing w:before="70" w:line="228" w:lineRule="auto"/>
              <w:ind w:left="72"/>
            </w:pPr>
            <w:r>
              <w:rPr>
                <w:color w:val="000000"/>
                <w:sz w:val="24"/>
              </w:rPr>
              <w:t>Сапгира «Про медведя», М.</w:t>
            </w:r>
          </w:p>
          <w:p w:rsidR="00BA0D3A" w:rsidRDefault="00BA0D3A" w:rsidP="00BA0D3A">
            <w:pPr>
              <w:spacing w:before="98" w:line="261" w:lineRule="auto"/>
              <w:ind w:left="72"/>
            </w:pPr>
            <w:proofErr w:type="spellStart"/>
            <w:r>
              <w:rPr>
                <w:color w:val="000000"/>
                <w:sz w:val="24"/>
              </w:rPr>
              <w:t>Бородицкой</w:t>
            </w:r>
            <w:proofErr w:type="spellEnd"/>
            <w:r>
              <w:rPr>
                <w:color w:val="000000"/>
                <w:sz w:val="24"/>
              </w:rPr>
              <w:t xml:space="preserve"> «Разговор с пчелой», И. </w:t>
            </w:r>
            <w:proofErr w:type="spellStart"/>
            <w:r>
              <w:rPr>
                <w:color w:val="000000"/>
                <w:sz w:val="24"/>
              </w:rPr>
              <w:t>Гамазковой</w:t>
            </w:r>
            <w:proofErr w:type="spellEnd"/>
            <w:r>
              <w:rPr>
                <w:color w:val="000000"/>
                <w:sz w:val="24"/>
              </w:rPr>
              <w:t xml:space="preserve"> «Кто как кричит?»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2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И. </w:t>
            </w:r>
            <w:proofErr w:type="spellStart"/>
            <w:r>
              <w:rPr>
                <w:color w:val="000000"/>
                <w:sz w:val="24"/>
              </w:rPr>
              <w:t>Гамазкова</w:t>
            </w:r>
            <w:proofErr w:type="spellEnd"/>
            <w:r>
              <w:rPr>
                <w:color w:val="000000"/>
                <w:sz w:val="24"/>
              </w:rPr>
              <w:t>, Е. Григорьева</w:t>
            </w:r>
            <w:proofErr w:type="gramStart"/>
            <w:r>
              <w:rPr>
                <w:color w:val="000000"/>
                <w:sz w:val="24"/>
              </w:rPr>
              <w:t>«Ж</w:t>
            </w:r>
            <w:proofErr w:type="gramEnd"/>
            <w:r>
              <w:rPr>
                <w:color w:val="000000"/>
                <w:sz w:val="24"/>
              </w:rPr>
              <w:t>ивая азбука». С. Маршака «Автобус номер двадцать шесть»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7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СКАЗКИ, ЗАГАДКИ, </w:t>
            </w:r>
            <w:r>
              <w:br/>
            </w:r>
            <w:r>
              <w:rPr>
                <w:color w:val="000000"/>
                <w:sz w:val="24"/>
              </w:rPr>
              <w:t xml:space="preserve">НЕБЫЛИЦЫ </w:t>
            </w:r>
            <w:r>
              <w:br/>
            </w:r>
            <w:r>
              <w:rPr>
                <w:color w:val="000000"/>
                <w:sz w:val="24"/>
              </w:rPr>
              <w:t xml:space="preserve">Выразительное чтение и анализ сказки Е. </w:t>
            </w:r>
            <w:proofErr w:type="spellStart"/>
            <w:r>
              <w:rPr>
                <w:color w:val="000000"/>
                <w:sz w:val="24"/>
              </w:rPr>
              <w:t>Чарушина</w:t>
            </w:r>
            <w:proofErr w:type="spellEnd"/>
            <w:r>
              <w:rPr>
                <w:color w:val="000000"/>
                <w:sz w:val="24"/>
              </w:rPr>
              <w:t xml:space="preserve"> «Теремок»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432"/>
            </w:pPr>
            <w:r>
              <w:rPr>
                <w:color w:val="000000"/>
                <w:sz w:val="24"/>
              </w:rPr>
              <w:t>Чтение по ролям русской народной сказки</w:t>
            </w:r>
            <w:r>
              <w:br/>
            </w:r>
            <w:r>
              <w:rPr>
                <w:color w:val="000000"/>
                <w:sz w:val="24"/>
              </w:rPr>
              <w:t>«Рукавичка»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22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80" w:lineRule="auto"/>
              <w:ind w:left="156" w:right="432" w:hanging="156"/>
            </w:pPr>
            <w:r>
              <w:rPr>
                <w:color w:val="000000"/>
                <w:sz w:val="24"/>
              </w:rPr>
              <w:t xml:space="preserve"> Знакомство с </w:t>
            </w:r>
            <w:r>
              <w:br/>
            </w:r>
            <w:r>
              <w:rPr>
                <w:color w:val="000000"/>
                <w:sz w:val="24"/>
              </w:rPr>
              <w:t xml:space="preserve">произведениями устного народного творчества: загадками, песенками, </w:t>
            </w:r>
            <w:proofErr w:type="spellStart"/>
            <w:r>
              <w:rPr>
                <w:color w:val="000000"/>
                <w:sz w:val="24"/>
              </w:rPr>
              <w:t>потешками</w:t>
            </w:r>
            <w:proofErr w:type="spellEnd"/>
            <w:r>
              <w:rPr>
                <w:color w:val="000000"/>
                <w:sz w:val="24"/>
              </w:rPr>
              <w:t>, небылицами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21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80" w:lineRule="auto"/>
              <w:ind w:left="72" w:right="288"/>
            </w:pPr>
            <w:r>
              <w:rPr>
                <w:color w:val="000000"/>
                <w:sz w:val="24"/>
              </w:rPr>
              <w:t xml:space="preserve">Знакомство с </w:t>
            </w:r>
            <w:r>
              <w:br/>
            </w:r>
            <w:r>
              <w:rPr>
                <w:color w:val="000000"/>
                <w:sz w:val="24"/>
              </w:rPr>
              <w:t xml:space="preserve">произведениями устного народного творчества </w:t>
            </w:r>
            <w:r>
              <w:br/>
            </w:r>
            <w:r>
              <w:rPr>
                <w:color w:val="000000"/>
                <w:sz w:val="24"/>
              </w:rPr>
              <w:t>других стран. Стишки и песенки из книги «Рифмы Матушки Гусыни»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lastRenderedPageBreak/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/>
            </w:pPr>
            <w:r>
              <w:rPr>
                <w:color w:val="000000"/>
                <w:sz w:val="24"/>
              </w:rPr>
              <w:t xml:space="preserve"> А. С. Пушкин «Ветер, ветер!..». Сказка «Петух и собака»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5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>К.Д. Ушинского «Гусь и журавль», «Жалобы зайки</w:t>
            </w:r>
            <w:proofErr w:type="gramStart"/>
            <w:r>
              <w:rPr>
                <w:color w:val="000000"/>
                <w:sz w:val="24"/>
              </w:rPr>
              <w:t>»У</w:t>
            </w:r>
            <w:proofErr w:type="gramEnd"/>
            <w:r>
              <w:rPr>
                <w:color w:val="000000"/>
                <w:sz w:val="24"/>
              </w:rPr>
              <w:t>рок-обобщение «Узнай сказку»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29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tabs>
                <w:tab w:val="left" w:pos="2967"/>
              </w:tabs>
              <w:spacing w:before="98" w:line="261" w:lineRule="auto"/>
              <w:ind w:left="-10"/>
            </w:pPr>
            <w:r>
              <w:rPr>
                <w:color w:val="000000"/>
                <w:sz w:val="24"/>
              </w:rPr>
              <w:t>АПРЕЛЬ! АПРЕЛЬ! ЗВЕНИТ КАПЕЛЬ</w:t>
            </w:r>
            <w:proofErr w:type="gramStart"/>
            <w:r>
              <w:rPr>
                <w:color w:val="000000"/>
                <w:sz w:val="24"/>
              </w:rPr>
              <w:t>..</w:t>
            </w:r>
            <w:proofErr w:type="gramEnd"/>
          </w:p>
          <w:p w:rsidR="00BA0D3A" w:rsidRDefault="00BA0D3A" w:rsidP="00BA0D3A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Выразительное чтение </w:t>
            </w:r>
            <w:r>
              <w:br/>
            </w:r>
            <w:r>
              <w:rPr>
                <w:color w:val="000000"/>
                <w:sz w:val="24"/>
              </w:rPr>
              <w:t xml:space="preserve">стихотворений А. Плещеева «Травка </w:t>
            </w:r>
            <w:r>
              <w:br/>
            </w:r>
            <w:r>
              <w:rPr>
                <w:color w:val="000000"/>
                <w:sz w:val="24"/>
              </w:rPr>
              <w:t xml:space="preserve">зеленеет», А. </w:t>
            </w:r>
            <w:proofErr w:type="spellStart"/>
            <w:r>
              <w:rPr>
                <w:color w:val="000000"/>
                <w:sz w:val="24"/>
              </w:rPr>
              <w:t>Майкова</w:t>
            </w:r>
            <w:proofErr w:type="spellEnd"/>
            <w:r>
              <w:br/>
            </w:r>
            <w:r>
              <w:rPr>
                <w:color w:val="000000"/>
                <w:sz w:val="24"/>
              </w:rPr>
              <w:t xml:space="preserve">«Весна», «Ласточка </w:t>
            </w:r>
            <w:r>
              <w:br/>
            </w:r>
            <w:r>
              <w:rPr>
                <w:color w:val="000000"/>
                <w:sz w:val="24"/>
              </w:rPr>
              <w:t>примчалась»,  Т. Белозерова «Подснежник»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25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70" w:line="261" w:lineRule="auto"/>
              <w:ind w:left="72" w:right="576"/>
            </w:pPr>
            <w:r>
              <w:rPr>
                <w:color w:val="000000"/>
                <w:sz w:val="24"/>
              </w:rPr>
              <w:t>Выразительное чтение и анализ С. Маршака</w:t>
            </w:r>
            <w:r>
              <w:br/>
            </w:r>
            <w:r>
              <w:rPr>
                <w:color w:val="000000"/>
                <w:sz w:val="24"/>
              </w:rPr>
              <w:t xml:space="preserve">«Апрель».  И. </w:t>
            </w:r>
            <w:proofErr w:type="spellStart"/>
            <w:r>
              <w:rPr>
                <w:color w:val="000000"/>
                <w:sz w:val="24"/>
              </w:rPr>
              <w:t>Токмаковой</w:t>
            </w:r>
            <w:proofErr w:type="spellEnd"/>
            <w:r>
              <w:rPr>
                <w:color w:val="000000"/>
                <w:sz w:val="24"/>
              </w:rPr>
              <w:t xml:space="preserve"> «Ручей», «К нам весна шагает», Е. </w:t>
            </w:r>
            <w:r>
              <w:br/>
            </w:r>
            <w:r>
              <w:rPr>
                <w:color w:val="000000"/>
                <w:sz w:val="24"/>
              </w:rPr>
              <w:t xml:space="preserve">Трутневой «Когда это </w:t>
            </w:r>
            <w:r>
              <w:br/>
            </w:r>
            <w:r>
              <w:rPr>
                <w:color w:val="000000"/>
                <w:sz w:val="24"/>
              </w:rPr>
              <w:t>бывает?»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right="576"/>
              <w:jc w:val="center"/>
            </w:pPr>
            <w:r>
              <w:rPr>
                <w:color w:val="000000"/>
                <w:sz w:val="24"/>
              </w:rPr>
              <w:t xml:space="preserve"> Устный опрос;</w:t>
            </w:r>
          </w:p>
        </w:tc>
      </w:tr>
      <w:tr w:rsidR="00BA0D3A" w:rsidTr="00BA0D3A">
        <w:trPr>
          <w:trHeight w:hRule="exact" w:val="3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72" w:line="280" w:lineRule="auto"/>
              <w:ind w:left="132"/>
            </w:pPr>
            <w:r>
              <w:rPr>
                <w:color w:val="000000"/>
                <w:sz w:val="24"/>
              </w:rPr>
              <w:t xml:space="preserve">И В ШУТКУ И ВСЕРЬЁЗ Знакомство с </w:t>
            </w:r>
            <w:r>
              <w:br/>
            </w:r>
            <w:r>
              <w:rPr>
                <w:color w:val="000000"/>
                <w:sz w:val="24"/>
              </w:rPr>
              <w:t xml:space="preserve">юмористическими </w:t>
            </w:r>
            <w:r>
              <w:br/>
            </w:r>
            <w:r>
              <w:rPr>
                <w:color w:val="000000"/>
                <w:sz w:val="24"/>
              </w:rPr>
              <w:t>стихотворениями И.</w:t>
            </w:r>
          </w:p>
          <w:p w:rsidR="00BA0D3A" w:rsidRDefault="00BA0D3A" w:rsidP="00BA0D3A">
            <w:pPr>
              <w:spacing w:before="98"/>
              <w:ind w:left="132"/>
            </w:pPr>
            <w:proofErr w:type="spellStart"/>
            <w:r>
              <w:rPr>
                <w:color w:val="000000"/>
                <w:sz w:val="24"/>
              </w:rPr>
              <w:t>Токмаковой</w:t>
            </w:r>
            <w:proofErr w:type="spellEnd"/>
            <w:r>
              <w:rPr>
                <w:color w:val="000000"/>
                <w:sz w:val="24"/>
              </w:rPr>
              <w:t xml:space="preserve"> «Мы играли в хохотушки»,  И.</w:t>
            </w:r>
          </w:p>
          <w:p w:rsidR="00BA0D3A" w:rsidRDefault="00BA0D3A" w:rsidP="00BA0D3A">
            <w:pPr>
              <w:tabs>
                <w:tab w:val="left" w:pos="576"/>
              </w:tabs>
              <w:spacing w:before="98" w:line="261" w:lineRule="auto"/>
              <w:ind w:left="132" w:right="35"/>
            </w:pPr>
            <w:proofErr w:type="spellStart"/>
            <w:r>
              <w:rPr>
                <w:color w:val="000000"/>
                <w:sz w:val="24"/>
              </w:rPr>
              <w:t>Токмаковой</w:t>
            </w:r>
            <w:proofErr w:type="spellEnd"/>
            <w:r>
              <w:rPr>
                <w:color w:val="000000"/>
                <w:sz w:val="24"/>
              </w:rPr>
              <w:t xml:space="preserve"> «Мы играли в хохотушки»,  Г. Кружкова «</w:t>
            </w:r>
            <w:proofErr w:type="spellStart"/>
            <w:r>
              <w:rPr>
                <w:color w:val="000000"/>
                <w:sz w:val="24"/>
              </w:rPr>
              <w:t>Ррры</w:t>
            </w:r>
            <w:proofErr w:type="spellEnd"/>
            <w:r>
              <w:rPr>
                <w:color w:val="000000"/>
                <w:sz w:val="24"/>
              </w:rPr>
              <w:t xml:space="preserve">!». </w:t>
            </w:r>
            <w:r>
              <w:tab/>
            </w:r>
            <w:r>
              <w:rPr>
                <w:color w:val="000000"/>
                <w:sz w:val="24"/>
              </w:rPr>
              <w:t>Анализ произведения Я.</w:t>
            </w:r>
          </w:p>
          <w:p w:rsidR="00BA0D3A" w:rsidRDefault="00BA0D3A" w:rsidP="00BA0D3A">
            <w:pPr>
              <w:spacing w:before="98" w:line="261" w:lineRule="auto"/>
              <w:ind w:left="132" w:right="864"/>
            </w:pPr>
            <w:r>
              <w:rPr>
                <w:color w:val="000000"/>
                <w:sz w:val="24"/>
              </w:rPr>
              <w:t>Тайца «Волк»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BA0D3A" w:rsidRDefault="00BA0D3A">
      <w:pPr>
        <w:pStyle w:val="11"/>
        <w:rPr>
          <w:spacing w:val="-2"/>
        </w:rPr>
      </w:pPr>
    </w:p>
    <w:tbl>
      <w:tblPr>
        <w:tblW w:w="1055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88"/>
        <w:gridCol w:w="1622"/>
      </w:tblGrid>
      <w:tr w:rsidR="00BA0D3A" w:rsidTr="00BA0D3A">
        <w:trPr>
          <w:trHeight w:hRule="exact" w:val="2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tabs>
                <w:tab w:val="left" w:pos="3109"/>
              </w:tabs>
              <w:spacing w:before="100" w:line="261" w:lineRule="auto"/>
              <w:ind w:left="132" w:right="35"/>
            </w:pPr>
            <w:r>
              <w:rPr>
                <w:color w:val="000000"/>
                <w:sz w:val="24"/>
              </w:rPr>
              <w:t>Анализ рассказа Н. Артюховой «Саша-дразнилка». Выразительное чтение стихотворений К.</w:t>
            </w:r>
          </w:p>
          <w:p w:rsidR="00BA0D3A" w:rsidRDefault="00BA0D3A" w:rsidP="00BA0D3A">
            <w:pPr>
              <w:tabs>
                <w:tab w:val="left" w:pos="3109"/>
              </w:tabs>
              <w:spacing w:before="70" w:line="228" w:lineRule="auto"/>
              <w:ind w:left="132" w:right="35"/>
            </w:pPr>
            <w:r>
              <w:rPr>
                <w:color w:val="000000"/>
                <w:sz w:val="24"/>
              </w:rPr>
              <w:t>Чуковского «</w:t>
            </w:r>
            <w:proofErr w:type="spellStart"/>
            <w:r>
              <w:rPr>
                <w:color w:val="000000"/>
                <w:sz w:val="24"/>
              </w:rPr>
              <w:t>Федотка</w:t>
            </w:r>
            <w:proofErr w:type="spellEnd"/>
            <w:r>
              <w:rPr>
                <w:color w:val="000000"/>
                <w:sz w:val="24"/>
              </w:rPr>
              <w:t>», О.</w:t>
            </w:r>
          </w:p>
          <w:p w:rsidR="00BA0D3A" w:rsidRDefault="00BA0D3A" w:rsidP="00BA0D3A">
            <w:pPr>
              <w:spacing w:before="70" w:line="261" w:lineRule="auto"/>
              <w:ind w:left="72" w:right="864"/>
            </w:pPr>
            <w:proofErr w:type="spellStart"/>
            <w:r>
              <w:rPr>
                <w:color w:val="000000"/>
                <w:sz w:val="24"/>
              </w:rPr>
              <w:t>Дриз</w:t>
            </w:r>
            <w:proofErr w:type="spellEnd"/>
            <w:r>
              <w:rPr>
                <w:color w:val="000000"/>
                <w:sz w:val="24"/>
              </w:rPr>
              <w:t xml:space="preserve"> «Привет»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2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lastRenderedPageBreak/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tabs>
                <w:tab w:val="left" w:pos="132"/>
              </w:tabs>
              <w:spacing w:before="98" w:line="261" w:lineRule="auto"/>
              <w:ind w:left="132" w:right="35"/>
            </w:pPr>
            <w:r>
              <w:rPr>
                <w:color w:val="000000"/>
                <w:sz w:val="24"/>
              </w:rPr>
              <w:t xml:space="preserve">Знакомство со </w:t>
            </w:r>
            <w:r>
              <w:br/>
            </w:r>
            <w:r>
              <w:rPr>
                <w:color w:val="000000"/>
                <w:sz w:val="24"/>
              </w:rPr>
              <w:t>стихотворениями О.</w:t>
            </w:r>
          </w:p>
          <w:p w:rsidR="00BA0D3A" w:rsidRDefault="00BA0D3A" w:rsidP="00BA0D3A">
            <w:pPr>
              <w:spacing w:before="98" w:line="261" w:lineRule="auto"/>
              <w:ind w:left="72" w:right="432"/>
            </w:pPr>
            <w:r>
              <w:rPr>
                <w:color w:val="000000"/>
                <w:sz w:val="24"/>
              </w:rPr>
              <w:t>Григорьева</w:t>
            </w:r>
            <w:r>
              <w:br/>
            </w:r>
            <w:r>
              <w:rPr>
                <w:color w:val="000000"/>
                <w:sz w:val="24"/>
              </w:rPr>
              <w:t>«Стук»</w:t>
            </w:r>
            <w:proofErr w:type="gramStart"/>
            <w:r>
              <w:rPr>
                <w:color w:val="000000"/>
                <w:sz w:val="24"/>
              </w:rPr>
              <w:t>,</w:t>
            </w:r>
            <w:proofErr w:type="spellStart"/>
            <w:r>
              <w:rPr>
                <w:color w:val="000000"/>
                <w:sz w:val="24"/>
              </w:rPr>
              <w:t>И</w:t>
            </w:r>
            <w:proofErr w:type="gramEnd"/>
            <w:r>
              <w:rPr>
                <w:color w:val="000000"/>
                <w:sz w:val="24"/>
              </w:rPr>
              <w:t>.Токмаковой</w:t>
            </w:r>
            <w:proofErr w:type="spellEnd"/>
            <w:r>
              <w:br/>
            </w:r>
            <w:r>
              <w:rPr>
                <w:color w:val="000000"/>
                <w:sz w:val="24"/>
              </w:rPr>
              <w:t xml:space="preserve">«Разговор Лютика и </w:t>
            </w:r>
            <w:r>
              <w:br/>
            </w:r>
            <w:r>
              <w:rPr>
                <w:color w:val="000000"/>
                <w:sz w:val="24"/>
              </w:rPr>
              <w:t>Жучка», И. Пивоваровой «</w:t>
            </w:r>
            <w:proofErr w:type="spellStart"/>
            <w:r>
              <w:rPr>
                <w:color w:val="000000"/>
                <w:sz w:val="24"/>
              </w:rPr>
              <w:t>Кулинаки-пулинаки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7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>К. Чуковский «Телефон»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М. </w:t>
            </w:r>
            <w:proofErr w:type="spellStart"/>
            <w:r>
              <w:rPr>
                <w:color w:val="000000"/>
                <w:sz w:val="24"/>
              </w:rPr>
              <w:t>Пляцковски</w:t>
            </w:r>
            <w:proofErr w:type="gramStart"/>
            <w:r>
              <w:rPr>
                <w:color w:val="000000"/>
                <w:sz w:val="24"/>
              </w:rPr>
              <w:t>й«</w:t>
            </w:r>
            <w:proofErr w:type="gramEnd"/>
            <w:r>
              <w:rPr>
                <w:color w:val="000000"/>
                <w:sz w:val="24"/>
              </w:rPr>
              <w:t>Помощник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417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 xml:space="preserve">К. Ушинский. «Ворон и </w:t>
            </w:r>
            <w:r>
              <w:br/>
            </w:r>
            <w:r>
              <w:rPr>
                <w:color w:val="000000"/>
                <w:sz w:val="24"/>
              </w:rPr>
              <w:t>сорока», «Что хорошо и что дурно?», «Худо тому, кто добра не делает никому».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6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tabs>
                <w:tab w:val="left" w:pos="156"/>
              </w:tabs>
              <w:spacing w:before="98" w:line="261" w:lineRule="auto"/>
            </w:pPr>
            <w:r>
              <w:rPr>
                <w:color w:val="000000"/>
                <w:sz w:val="24"/>
              </w:rPr>
              <w:t xml:space="preserve"> Урок-обобщение по теме «И </w:t>
            </w:r>
            <w:r>
              <w:tab/>
            </w:r>
            <w:r>
              <w:rPr>
                <w:color w:val="000000"/>
                <w:sz w:val="24"/>
              </w:rPr>
              <w:t>в шутку и всерьёз»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2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8" w:lineRule="auto"/>
              <w:ind w:left="156" w:right="288" w:hanging="156"/>
            </w:pPr>
            <w:r>
              <w:rPr>
                <w:color w:val="000000"/>
                <w:sz w:val="24"/>
              </w:rPr>
              <w:t xml:space="preserve"> Я И МОИ ДРУЗЬЯ Анализ рассказа Ю. Ермолаева</w:t>
            </w:r>
            <w:r>
              <w:br/>
            </w:r>
            <w:r>
              <w:rPr>
                <w:color w:val="000000"/>
                <w:sz w:val="24"/>
              </w:rPr>
              <w:t>«Лучший друг».</w:t>
            </w:r>
          </w:p>
          <w:p w:rsidR="00BA0D3A" w:rsidRDefault="00BA0D3A" w:rsidP="00BA0D3A">
            <w:pPr>
              <w:spacing w:before="70" w:line="261" w:lineRule="auto"/>
              <w:ind w:left="72" w:right="720"/>
            </w:pPr>
            <w:r>
              <w:rPr>
                <w:color w:val="000000"/>
                <w:sz w:val="24"/>
              </w:rPr>
              <w:t>Выразительное чтение стихотворений Е.</w:t>
            </w:r>
          </w:p>
          <w:p w:rsidR="00BA0D3A" w:rsidRDefault="00BA0D3A" w:rsidP="00BA0D3A">
            <w:pPr>
              <w:spacing w:before="70" w:line="228" w:lineRule="auto"/>
              <w:ind w:left="72"/>
            </w:pPr>
            <w:r>
              <w:rPr>
                <w:color w:val="000000"/>
                <w:sz w:val="24"/>
              </w:rPr>
              <w:t>Благининой «Подарок», В.</w:t>
            </w:r>
          </w:p>
          <w:p w:rsidR="00BA0D3A" w:rsidRDefault="00BA0D3A" w:rsidP="00BA0D3A">
            <w:pPr>
              <w:spacing w:before="70" w:line="228" w:lineRule="auto"/>
              <w:ind w:left="72"/>
            </w:pPr>
            <w:r>
              <w:rPr>
                <w:color w:val="000000"/>
                <w:sz w:val="24"/>
              </w:rPr>
              <w:t>Орлова «</w:t>
            </w:r>
            <w:proofErr w:type="spellStart"/>
            <w:r>
              <w:rPr>
                <w:color w:val="000000"/>
                <w:sz w:val="24"/>
              </w:rPr>
              <w:t>Ктопервый</w:t>
            </w:r>
            <w:proofErr w:type="spellEnd"/>
            <w:r>
              <w:rPr>
                <w:color w:val="000000"/>
                <w:sz w:val="24"/>
              </w:rPr>
              <w:t>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8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right="720"/>
              <w:jc w:val="center"/>
            </w:pPr>
            <w:r>
              <w:rPr>
                <w:color w:val="000000"/>
                <w:sz w:val="24"/>
              </w:rPr>
              <w:t>Выразительное чтение стихотворений С.</w:t>
            </w:r>
          </w:p>
          <w:p w:rsidR="00BA0D3A" w:rsidRDefault="00BA0D3A" w:rsidP="00BA0D3A">
            <w:pPr>
              <w:spacing w:before="70" w:line="228" w:lineRule="auto"/>
              <w:ind w:left="72"/>
            </w:pPr>
            <w:r>
              <w:rPr>
                <w:color w:val="000000"/>
                <w:sz w:val="24"/>
              </w:rPr>
              <w:t>Михалкова «Бараны», Р.</w:t>
            </w:r>
          </w:p>
          <w:p w:rsidR="00BA0D3A" w:rsidRDefault="00BA0D3A" w:rsidP="00BA0D3A">
            <w:pPr>
              <w:spacing w:before="70" w:line="261" w:lineRule="auto"/>
              <w:ind w:left="72" w:right="144"/>
            </w:pPr>
            <w:proofErr w:type="spellStart"/>
            <w:r>
              <w:rPr>
                <w:color w:val="000000"/>
                <w:sz w:val="24"/>
              </w:rPr>
              <w:t>Сефа</w:t>
            </w:r>
            <w:proofErr w:type="spellEnd"/>
            <w:r>
              <w:rPr>
                <w:color w:val="000000"/>
                <w:sz w:val="24"/>
              </w:rPr>
              <w:t xml:space="preserve"> «Совет», В. </w:t>
            </w:r>
            <w:proofErr w:type="spellStart"/>
            <w:r>
              <w:rPr>
                <w:color w:val="000000"/>
                <w:sz w:val="24"/>
              </w:rPr>
              <w:t>Берестова</w:t>
            </w:r>
            <w:proofErr w:type="spellEnd"/>
            <w:r>
              <w:rPr>
                <w:color w:val="000000"/>
                <w:sz w:val="24"/>
              </w:rPr>
              <w:t xml:space="preserve"> «В магазине игрушек»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И. Пивоваровой «Вежливый ослик», Я. Аким «Моя </w:t>
            </w:r>
            <w:r>
              <w:br/>
            </w:r>
            <w:r>
              <w:rPr>
                <w:color w:val="000000"/>
                <w:sz w:val="24"/>
              </w:rPr>
              <w:t>родня»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/>
            </w:pPr>
            <w:r>
              <w:rPr>
                <w:color w:val="000000"/>
                <w:sz w:val="24"/>
              </w:rPr>
              <w:t xml:space="preserve">Выразительное чтение </w:t>
            </w:r>
            <w:r>
              <w:br/>
            </w:r>
            <w:r>
              <w:rPr>
                <w:color w:val="000000"/>
                <w:sz w:val="24"/>
              </w:rPr>
              <w:t xml:space="preserve">стихотворений С. Маршака «Хороший день», Ю. </w:t>
            </w:r>
            <w:proofErr w:type="spellStart"/>
            <w:r>
              <w:rPr>
                <w:color w:val="000000"/>
                <w:sz w:val="24"/>
              </w:rPr>
              <w:t>Энтина</w:t>
            </w:r>
            <w:proofErr w:type="spellEnd"/>
            <w:r>
              <w:rPr>
                <w:color w:val="000000"/>
                <w:sz w:val="24"/>
              </w:rPr>
              <w:t xml:space="preserve"> «Про дружбу»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80" w:lineRule="auto"/>
              <w:ind w:right="288"/>
            </w:pPr>
            <w:r>
              <w:rPr>
                <w:color w:val="000000"/>
                <w:sz w:val="24"/>
              </w:rPr>
              <w:t xml:space="preserve">Анализ рассказа М.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Пляцковского</w:t>
            </w:r>
            <w:proofErr w:type="spellEnd"/>
            <w:r>
              <w:rPr>
                <w:color w:val="000000"/>
                <w:sz w:val="24"/>
              </w:rPr>
              <w:t xml:space="preserve"> «Сердитый дог Буль». Д. Тихомирова «Мальчики и лягушки», «Находка»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289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lastRenderedPageBreak/>
              <w:t>94.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8" w:lineRule="auto"/>
              <w:ind w:right="144"/>
            </w:pPr>
            <w:proofErr w:type="spellStart"/>
            <w:r>
              <w:rPr>
                <w:color w:val="000000"/>
                <w:sz w:val="24"/>
              </w:rPr>
              <w:t>Вн</w:t>
            </w:r>
            <w:proofErr w:type="spellEnd"/>
            <w:r>
              <w:rPr>
                <w:color w:val="000000"/>
                <w:sz w:val="24"/>
              </w:rPr>
              <w:t>/чт. Рассказы Николая Носова. Урок-обобщение по теме «Я и мои друзья»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28" w:lineRule="auto"/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100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9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432"/>
            </w:pPr>
            <w:r>
              <w:rPr>
                <w:color w:val="000000"/>
                <w:sz w:val="24"/>
              </w:rPr>
              <w:t xml:space="preserve">О БРАТЬЯХ НАШИХ </w:t>
            </w:r>
            <w:r>
              <w:br/>
            </w:r>
            <w:r>
              <w:rPr>
                <w:color w:val="000000"/>
                <w:sz w:val="24"/>
              </w:rPr>
              <w:t xml:space="preserve">МЕНЬШИХ Подготовка к чтению наизусть </w:t>
            </w:r>
            <w:r>
              <w:br/>
            </w:r>
            <w:r>
              <w:rPr>
                <w:color w:val="000000"/>
                <w:sz w:val="24"/>
              </w:rPr>
              <w:t xml:space="preserve">стихотворения С. Михалкова «Трезор». Р. </w:t>
            </w:r>
            <w:proofErr w:type="spellStart"/>
            <w:r>
              <w:rPr>
                <w:color w:val="000000"/>
                <w:sz w:val="24"/>
              </w:rPr>
              <w:t>Сефа</w:t>
            </w:r>
            <w:proofErr w:type="spellEnd"/>
            <w:r>
              <w:rPr>
                <w:color w:val="000000"/>
                <w:sz w:val="24"/>
              </w:rPr>
              <w:t xml:space="preserve"> «Кто любит собак»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tabs>
                <w:tab w:val="left" w:pos="2400"/>
              </w:tabs>
              <w:ind w:right="35"/>
            </w:pPr>
            <w:r>
              <w:rPr>
                <w:color w:val="000000"/>
                <w:sz w:val="24"/>
              </w:rPr>
              <w:t>Подготовка к пересказу рассказа В. Осеевой</w:t>
            </w:r>
            <w:r>
              <w:br/>
            </w:r>
            <w:r>
              <w:rPr>
                <w:color w:val="000000"/>
                <w:sz w:val="24"/>
              </w:rPr>
              <w:t xml:space="preserve">«Плохо». И. </w:t>
            </w:r>
            <w:proofErr w:type="spellStart"/>
            <w:r>
              <w:rPr>
                <w:color w:val="000000"/>
                <w:sz w:val="24"/>
              </w:rPr>
              <w:t>Токмакова</w:t>
            </w:r>
            <w:proofErr w:type="spellEnd"/>
            <w:r>
              <w:rPr>
                <w:color w:val="000000"/>
                <w:sz w:val="24"/>
              </w:rPr>
              <w:t xml:space="preserve"> «Купите собаку»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right="576"/>
              <w:jc w:val="center"/>
            </w:pPr>
            <w:r>
              <w:rPr>
                <w:color w:val="000000"/>
                <w:sz w:val="24"/>
              </w:rPr>
              <w:t xml:space="preserve"> Устный опрос;</w:t>
            </w:r>
          </w:p>
        </w:tc>
      </w:tr>
      <w:tr w:rsidR="00BA0D3A" w:rsidTr="00BA0D3A">
        <w:trPr>
          <w:trHeight w:hRule="exact" w:val="26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144"/>
            </w:pP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/чт. Ребятам о </w:t>
            </w:r>
            <w:proofErr w:type="gramStart"/>
            <w:r>
              <w:rPr>
                <w:sz w:val="28"/>
                <w:szCs w:val="28"/>
              </w:rPr>
              <w:t>зверятах</w:t>
            </w:r>
            <w:proofErr w:type="gramEnd"/>
            <w:r>
              <w:rPr>
                <w:sz w:val="28"/>
                <w:szCs w:val="28"/>
              </w:rPr>
              <w:t xml:space="preserve">. Выразительное чтение стихотворения М. </w:t>
            </w:r>
            <w:proofErr w:type="spellStart"/>
            <w:r>
              <w:rPr>
                <w:sz w:val="28"/>
                <w:szCs w:val="28"/>
              </w:rPr>
              <w:t>Пляцковского</w:t>
            </w:r>
            <w:proofErr w:type="spellEnd"/>
            <w:r>
              <w:rPr>
                <w:sz w:val="28"/>
                <w:szCs w:val="28"/>
              </w:rPr>
              <w:t xml:space="preserve"> «Цап-</w:t>
            </w:r>
            <w:proofErr w:type="spellStart"/>
            <w:r>
              <w:rPr>
                <w:sz w:val="28"/>
                <w:szCs w:val="28"/>
              </w:rPr>
              <w:t>Царапыч</w:t>
            </w:r>
            <w:proofErr w:type="spellEnd"/>
            <w:r>
              <w:rPr>
                <w:sz w:val="28"/>
                <w:szCs w:val="28"/>
              </w:rPr>
              <w:t>»,  Г. Сапгира «Кошка». Кошки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 В. </w:t>
            </w:r>
            <w:proofErr w:type="spellStart"/>
            <w:r>
              <w:rPr>
                <w:sz w:val="28"/>
                <w:szCs w:val="28"/>
              </w:rPr>
              <w:t>Берестова</w:t>
            </w:r>
            <w:proofErr w:type="spellEnd"/>
            <w:r>
              <w:rPr>
                <w:sz w:val="28"/>
                <w:szCs w:val="28"/>
              </w:rPr>
              <w:t xml:space="preserve"> «Лягушата». Лягушки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rPr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BA0D3A" w:rsidTr="00BA0D3A">
        <w:trPr>
          <w:trHeight w:hRule="exact" w:val="19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стихотворений В. Лунина, С. Михалкова, рассказа Д. Хармса «Храбрый еж»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D3A" w:rsidRDefault="00BA0D3A" w:rsidP="00BA0D3A">
            <w:pPr>
              <w:spacing w:before="98" w:line="228" w:lineRule="auto"/>
              <w:ind w:left="74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28" w:lineRule="auto"/>
              <w:rPr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D3A" w:rsidRDefault="00BA0D3A" w:rsidP="00BA0D3A">
            <w:pPr>
              <w:spacing w:before="98" w:line="261" w:lineRule="auto"/>
              <w:ind w:left="72" w:right="5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tbl>
      <w:tblPr>
        <w:tblStyle w:val="TableNormal"/>
        <w:tblpPr w:leftFromText="180" w:rightFromText="180" w:vertAnchor="text" w:horzAnchor="margin" w:tblpY="131"/>
        <w:tblW w:w="10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732"/>
        <w:gridCol w:w="1620"/>
        <w:gridCol w:w="1668"/>
        <w:gridCol w:w="2736"/>
      </w:tblGrid>
      <w:tr w:rsidR="00024D12" w:rsidTr="00024D12">
        <w:trPr>
          <w:trHeight w:val="813"/>
        </w:trPr>
        <w:tc>
          <w:tcPr>
            <w:tcW w:w="3793" w:type="dxa"/>
          </w:tcPr>
          <w:p w:rsidR="00024D12" w:rsidRPr="00F849BD" w:rsidRDefault="00024D12" w:rsidP="00024D12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 w:rsidRPr="00F849BD">
              <w:rPr>
                <w:sz w:val="24"/>
              </w:rPr>
              <w:t>ОБЩЕЕ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24D12" w:rsidRDefault="00024D12" w:rsidP="00024D1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 w:rsidR="00024D12" w:rsidRDefault="00024D12" w:rsidP="00024D1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24D12" w:rsidRPr="00F849BD" w:rsidRDefault="00024D12" w:rsidP="00024D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6" w:type="dxa"/>
          </w:tcPr>
          <w:p w:rsidR="00024D12" w:rsidRDefault="00024D12" w:rsidP="00024D12">
            <w:pPr>
              <w:pStyle w:val="TableParagraph"/>
              <w:rPr>
                <w:sz w:val="24"/>
              </w:rPr>
            </w:pPr>
          </w:p>
        </w:tc>
      </w:tr>
    </w:tbl>
    <w:p w:rsidR="00BA0D3A" w:rsidRDefault="00BA0D3A">
      <w:pPr>
        <w:pStyle w:val="11"/>
        <w:rPr>
          <w:spacing w:val="-2"/>
        </w:rPr>
      </w:pPr>
    </w:p>
    <w:p w:rsidR="00024D12" w:rsidRDefault="00024D12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BA0D3A" w:rsidRDefault="00BA0D3A">
      <w:pPr>
        <w:pStyle w:val="11"/>
        <w:rPr>
          <w:spacing w:val="-2"/>
        </w:rPr>
      </w:pPr>
    </w:p>
    <w:p w:rsidR="00A12157" w:rsidRDefault="00453666">
      <w:pPr>
        <w:pStyle w:val="11"/>
      </w:pPr>
      <w:r>
        <w:pict>
          <v:rect id="docshape5" o:spid="_x0000_s1027" style="position:absolute;left:0;text-align:left;margin-left:33.3pt;margin-top:48.9pt;width:528.15pt;height:.6pt;z-index:15730688;mso-position-horizontal-relative:page;mso-position-vertical-relative:page" fillcolor="black" stroked="f">
            <w10:wrap anchorx="page" anchory="page"/>
          </v:rect>
        </w:pict>
      </w:r>
      <w:r w:rsidR="00FA2D84">
        <w:rPr>
          <w:spacing w:val="-2"/>
        </w:rPr>
        <w:t>УЧЕБНО-МЕТОДИЧЕСКОЕ</w:t>
      </w:r>
      <w:r w:rsidR="00FA2D84">
        <w:rPr>
          <w:spacing w:val="13"/>
        </w:rPr>
        <w:t xml:space="preserve"> </w:t>
      </w:r>
      <w:r w:rsidR="00FA2D84">
        <w:rPr>
          <w:spacing w:val="-2"/>
        </w:rPr>
        <w:t>ОБЕСПЕЧЕНИЕ</w:t>
      </w:r>
      <w:r w:rsidR="00FA2D84">
        <w:rPr>
          <w:spacing w:val="15"/>
        </w:rPr>
        <w:t xml:space="preserve"> </w:t>
      </w:r>
      <w:r w:rsidR="00FA2D84">
        <w:rPr>
          <w:spacing w:val="-2"/>
        </w:rPr>
        <w:t>ОБРАЗОВАТЕЛЬНОГО</w:t>
      </w:r>
      <w:r w:rsidR="00FA2D84">
        <w:rPr>
          <w:spacing w:val="16"/>
        </w:rPr>
        <w:t xml:space="preserve"> </w:t>
      </w:r>
      <w:r w:rsidR="00FA2D84">
        <w:rPr>
          <w:spacing w:val="-2"/>
        </w:rPr>
        <w:t>ПРОЦЕССА</w:t>
      </w:r>
    </w:p>
    <w:p w:rsidR="00A12157" w:rsidRDefault="00A12157">
      <w:pPr>
        <w:pStyle w:val="a5"/>
        <w:spacing w:before="2"/>
        <w:ind w:left="0"/>
        <w:rPr>
          <w:b/>
          <w:sz w:val="29"/>
        </w:rPr>
      </w:pPr>
    </w:p>
    <w:p w:rsidR="00A12157" w:rsidRDefault="00FA2D84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A12157" w:rsidRDefault="00FA2D84">
      <w:pPr>
        <w:pStyle w:val="a5"/>
        <w:spacing w:before="157" w:line="292" w:lineRule="auto"/>
        <w:ind w:left="106"/>
      </w:pPr>
      <w:r>
        <w:t>Климанова</w:t>
      </w:r>
      <w:r>
        <w:rPr>
          <w:spacing w:val="-4"/>
        </w:rPr>
        <w:t xml:space="preserve"> </w:t>
      </w:r>
      <w:r>
        <w:t>Л.Ф.,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4"/>
        </w:rPr>
        <w:t xml:space="preserve"> </w:t>
      </w:r>
      <w:r>
        <w:t>Голованова</w:t>
      </w:r>
      <w:r>
        <w:rPr>
          <w:spacing w:val="-4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частях). Учебник. 1класс. Акционерное общество «Издательство «Просвещение»;</w:t>
      </w:r>
    </w:p>
    <w:p w:rsidR="00A12157" w:rsidRDefault="00FA2D84">
      <w:pPr>
        <w:pStyle w:val="a5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A12157" w:rsidRDefault="00A12157">
      <w:pPr>
        <w:pStyle w:val="a5"/>
        <w:spacing w:before="10"/>
        <w:ind w:left="0"/>
        <w:rPr>
          <w:sz w:val="21"/>
        </w:rPr>
      </w:pPr>
    </w:p>
    <w:p w:rsidR="00A12157" w:rsidRDefault="00FA2D84">
      <w:pPr>
        <w:pStyle w:val="1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A12157" w:rsidRDefault="00FA2D84">
      <w:pPr>
        <w:pStyle w:val="a5"/>
        <w:spacing w:before="156" w:line="292" w:lineRule="auto"/>
        <w:ind w:left="106" w:right="2641"/>
      </w:pPr>
      <w:r>
        <w:t>Обучение грамоте. Методическое пособие с поурочными разработками. 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 xml:space="preserve">Горецкий, Н. М. </w:t>
      </w:r>
      <w:proofErr w:type="spellStart"/>
      <w:r>
        <w:t>Белянкова</w:t>
      </w:r>
      <w:proofErr w:type="spellEnd"/>
      <w:r>
        <w:t xml:space="preserve">. — 2-е изд., </w:t>
      </w:r>
      <w:proofErr w:type="spellStart"/>
      <w:r>
        <w:t>перераб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2017</w:t>
      </w:r>
    </w:p>
    <w:p w:rsidR="00A12157" w:rsidRDefault="00FA2D84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A12157" w:rsidRDefault="00FA2D84">
      <w:pPr>
        <w:pStyle w:val="a5"/>
        <w:spacing w:before="156" w:line="292" w:lineRule="auto"/>
        <w:ind w:left="106"/>
      </w:pPr>
      <w:r>
        <w:rPr>
          <w:spacing w:val="-2"/>
        </w:rPr>
        <w:t>https://catalog.prosv.ru/attachment/ef4f834b-ae3a-11e5-9b98-0050569c7d18.pdf https://resh.edu.ru/subject/32/1/</w:t>
      </w:r>
    </w:p>
    <w:p w:rsidR="00A12157" w:rsidRDefault="00A12157">
      <w:pPr>
        <w:spacing w:line="292" w:lineRule="auto"/>
        <w:sectPr w:rsidR="00A12157">
          <w:pgSz w:w="11900" w:h="16840"/>
          <w:pgMar w:top="520" w:right="1060" w:bottom="280" w:left="560" w:header="720" w:footer="720" w:gutter="0"/>
          <w:cols w:space="720"/>
        </w:sectPr>
      </w:pPr>
    </w:p>
    <w:p w:rsidR="00A12157" w:rsidRDefault="00453666">
      <w:pPr>
        <w:spacing w:before="66"/>
        <w:ind w:left="106"/>
        <w:rPr>
          <w:b/>
          <w:sz w:val="24"/>
        </w:rPr>
      </w:pPr>
      <w:r>
        <w:lastRenderedPageBreak/>
        <w:pict>
          <v:rect id="docshape6" o:spid="_x0000_s1026" style="position:absolute;left:0;text-align:left;margin-left:33.3pt;margin-top:48.9pt;width:528.15pt;height:.6pt;z-index:15731200;mso-position-horizontal-relative:page;mso-position-vertical-relative:page" fillcolor="black" stroked="f">
            <w10:wrap anchorx="page" anchory="page"/>
          </v:rect>
        </w:pict>
      </w:r>
      <w:r w:rsidR="00FA2D84">
        <w:rPr>
          <w:b/>
          <w:spacing w:val="-2"/>
          <w:sz w:val="24"/>
        </w:rPr>
        <w:t>МАТЕРИАЛЬНО-ТЕХНИЧЕСКОЕ</w:t>
      </w:r>
      <w:r w:rsidR="00FA2D84">
        <w:rPr>
          <w:b/>
          <w:spacing w:val="14"/>
          <w:sz w:val="24"/>
        </w:rPr>
        <w:t xml:space="preserve"> </w:t>
      </w:r>
      <w:r w:rsidR="00FA2D84">
        <w:rPr>
          <w:b/>
          <w:spacing w:val="-2"/>
          <w:sz w:val="24"/>
        </w:rPr>
        <w:t>ОБЕСПЕЧЕНИЕ</w:t>
      </w:r>
      <w:r w:rsidR="00FA2D84">
        <w:rPr>
          <w:b/>
          <w:spacing w:val="17"/>
          <w:sz w:val="24"/>
        </w:rPr>
        <w:t xml:space="preserve"> </w:t>
      </w:r>
      <w:r w:rsidR="00FA2D84">
        <w:rPr>
          <w:b/>
          <w:spacing w:val="-2"/>
          <w:sz w:val="24"/>
        </w:rPr>
        <w:t>ОБРАЗОВАТЕЛЬНОГО</w:t>
      </w:r>
      <w:r w:rsidR="00FA2D84">
        <w:rPr>
          <w:b/>
          <w:spacing w:val="17"/>
          <w:sz w:val="24"/>
        </w:rPr>
        <w:t xml:space="preserve"> </w:t>
      </w:r>
      <w:r w:rsidR="00FA2D84">
        <w:rPr>
          <w:b/>
          <w:spacing w:val="-2"/>
          <w:sz w:val="24"/>
        </w:rPr>
        <w:t>ПРОЦЕССА</w:t>
      </w:r>
    </w:p>
    <w:p w:rsidR="00A12157" w:rsidRDefault="00A12157">
      <w:pPr>
        <w:pStyle w:val="a5"/>
        <w:spacing w:before="2"/>
        <w:ind w:left="0"/>
        <w:rPr>
          <w:b/>
          <w:sz w:val="29"/>
        </w:rPr>
      </w:pPr>
    </w:p>
    <w:p w:rsidR="00A12157" w:rsidRDefault="00FA2D84">
      <w:pPr>
        <w:ind w:left="106"/>
        <w:rPr>
          <w:b/>
          <w:spacing w:val="-2"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452E12" w:rsidRDefault="00452E12">
      <w:pPr>
        <w:ind w:left="106"/>
        <w:rPr>
          <w:b/>
          <w:sz w:val="24"/>
        </w:rPr>
      </w:pPr>
    </w:p>
    <w:p w:rsidR="00A12157" w:rsidRDefault="00452E12">
      <w:pPr>
        <w:pStyle w:val="a5"/>
        <w:spacing w:before="11"/>
        <w:ind w:left="0"/>
        <w:rPr>
          <w:spacing w:val="-2"/>
        </w:rPr>
      </w:pPr>
      <w:r>
        <w:t>Учебник,</w:t>
      </w:r>
      <w:r>
        <w:rPr>
          <w:spacing w:val="-9"/>
        </w:rPr>
        <w:t xml:space="preserve"> </w:t>
      </w:r>
      <w:r>
        <w:t>портреты</w:t>
      </w:r>
      <w:r>
        <w:rPr>
          <w:spacing w:val="-4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поэтов</w:t>
      </w:r>
    </w:p>
    <w:p w:rsidR="00452E12" w:rsidRDefault="00452E12">
      <w:pPr>
        <w:pStyle w:val="a5"/>
        <w:spacing w:before="11"/>
        <w:ind w:left="0"/>
        <w:rPr>
          <w:b/>
          <w:sz w:val="21"/>
        </w:rPr>
      </w:pPr>
    </w:p>
    <w:p w:rsidR="00A12157" w:rsidRDefault="00FA2D84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</w:p>
    <w:p w:rsidR="00A12157" w:rsidRDefault="00A12157">
      <w:pPr>
        <w:spacing w:line="292" w:lineRule="auto"/>
        <w:rPr>
          <w:sz w:val="24"/>
        </w:rPr>
      </w:pPr>
    </w:p>
    <w:p w:rsidR="00452E12" w:rsidRDefault="00452E12" w:rsidP="00452E12">
      <w:pPr>
        <w:pStyle w:val="a5"/>
        <w:spacing w:before="92"/>
        <w:ind w:left="105"/>
      </w:pPr>
      <w:r>
        <w:t>Монитор,</w:t>
      </w:r>
      <w:r>
        <w:rPr>
          <w:spacing w:val="-7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rPr>
          <w:spacing w:val="-2"/>
        </w:rPr>
        <w:t>проектор</w:t>
      </w:r>
    </w:p>
    <w:p w:rsidR="00452E12" w:rsidRDefault="00452E12">
      <w:pPr>
        <w:spacing w:line="292" w:lineRule="auto"/>
        <w:rPr>
          <w:sz w:val="24"/>
        </w:rPr>
        <w:sectPr w:rsidR="00452E12">
          <w:pgSz w:w="11900" w:h="16840"/>
          <w:pgMar w:top="520" w:right="1060" w:bottom="280" w:left="560" w:header="720" w:footer="720" w:gutter="0"/>
          <w:cols w:space="720"/>
        </w:sectPr>
      </w:pPr>
    </w:p>
    <w:p w:rsidR="00A12157" w:rsidRDefault="00A12157">
      <w:pPr>
        <w:pStyle w:val="a5"/>
        <w:spacing w:before="4"/>
        <w:ind w:left="0"/>
        <w:rPr>
          <w:b/>
          <w:sz w:val="17"/>
        </w:rPr>
      </w:pPr>
    </w:p>
    <w:sectPr w:rsidR="00A12157" w:rsidSect="00A12157">
      <w:pgSz w:w="11900" w:h="16840"/>
      <w:pgMar w:top="1600" w:right="10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EA2B0B"/>
    <w:multiLevelType w:val="hybridMultilevel"/>
    <w:tmpl w:val="886ACDF4"/>
    <w:lvl w:ilvl="0" w:tplc="B51A15A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E4F21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C4C20A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A66FAF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22E8C6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178DFE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7388E4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7C879C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916D56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2157"/>
    <w:rsid w:val="00024D12"/>
    <w:rsid w:val="000513DD"/>
    <w:rsid w:val="001A6224"/>
    <w:rsid w:val="00452E12"/>
    <w:rsid w:val="00453666"/>
    <w:rsid w:val="00473432"/>
    <w:rsid w:val="005F3987"/>
    <w:rsid w:val="00757DC8"/>
    <w:rsid w:val="007F241D"/>
    <w:rsid w:val="009A44DB"/>
    <w:rsid w:val="00A12157"/>
    <w:rsid w:val="00BA0D3A"/>
    <w:rsid w:val="00DD6577"/>
    <w:rsid w:val="00F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A121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next w:val="a1"/>
    <w:link w:val="10"/>
    <w:uiPriority w:val="9"/>
    <w:qFormat/>
    <w:rsid w:val="001A6224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A6224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A6224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A6224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A6224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A6224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6224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A6224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A6224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A6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1A6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1A62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1A6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1A62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1A62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A62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1A62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2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A12157"/>
    <w:pPr>
      <w:ind w:left="526"/>
    </w:pPr>
    <w:rPr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1A6224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1"/>
    <w:uiPriority w:val="1"/>
    <w:qFormat/>
    <w:rsid w:val="00A12157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1"/>
    <w:uiPriority w:val="1"/>
    <w:qFormat/>
    <w:rsid w:val="00A12157"/>
    <w:pPr>
      <w:ind w:left="286"/>
      <w:outlineLvl w:val="2"/>
    </w:pPr>
    <w:rPr>
      <w:b/>
      <w:bCs/>
      <w:sz w:val="24"/>
      <w:szCs w:val="24"/>
    </w:rPr>
  </w:style>
  <w:style w:type="paragraph" w:styleId="a7">
    <w:name w:val="List Paragraph"/>
    <w:basedOn w:val="a1"/>
    <w:uiPriority w:val="34"/>
    <w:qFormat/>
    <w:rsid w:val="00A12157"/>
    <w:pPr>
      <w:spacing w:before="119"/>
      <w:ind w:left="526"/>
    </w:pPr>
  </w:style>
  <w:style w:type="paragraph" w:customStyle="1" w:styleId="TableParagraph">
    <w:name w:val="Table Paragraph"/>
    <w:basedOn w:val="a1"/>
    <w:uiPriority w:val="1"/>
    <w:qFormat/>
    <w:rsid w:val="00A12157"/>
    <w:pPr>
      <w:spacing w:before="64"/>
      <w:ind w:left="79"/>
    </w:pPr>
  </w:style>
  <w:style w:type="paragraph" w:styleId="a8">
    <w:name w:val="Balloon Text"/>
    <w:basedOn w:val="a1"/>
    <w:link w:val="a9"/>
    <w:uiPriority w:val="99"/>
    <w:semiHidden/>
    <w:unhideWhenUsed/>
    <w:rsid w:val="00757D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57D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90">
    <w:name w:val="Заголовок 9 Знак"/>
    <w:basedOn w:val="a2"/>
    <w:link w:val="9"/>
    <w:uiPriority w:val="9"/>
    <w:semiHidden/>
    <w:rsid w:val="001A6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1"/>
    <w:link w:val="ab"/>
    <w:uiPriority w:val="99"/>
    <w:semiHidden/>
    <w:unhideWhenUsed/>
    <w:rsid w:val="001A622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b">
    <w:name w:val="Верхний колонтитул Знак"/>
    <w:basedOn w:val="a2"/>
    <w:link w:val="aa"/>
    <w:uiPriority w:val="99"/>
    <w:semiHidden/>
    <w:rsid w:val="001A6224"/>
    <w:rPr>
      <w:rFonts w:eastAsiaTheme="minorEastAsia"/>
    </w:rPr>
  </w:style>
  <w:style w:type="character" w:customStyle="1" w:styleId="ac">
    <w:name w:val="Нижний колонтитул Знак"/>
    <w:basedOn w:val="a2"/>
    <w:link w:val="ad"/>
    <w:uiPriority w:val="99"/>
    <w:semiHidden/>
    <w:rsid w:val="001A6224"/>
    <w:rPr>
      <w:rFonts w:eastAsiaTheme="minorEastAsia"/>
    </w:rPr>
  </w:style>
  <w:style w:type="paragraph" w:styleId="ad">
    <w:name w:val="footer"/>
    <w:basedOn w:val="a1"/>
    <w:link w:val="ac"/>
    <w:uiPriority w:val="99"/>
    <w:semiHidden/>
    <w:unhideWhenUsed/>
    <w:rsid w:val="001A622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e">
    <w:name w:val="Текст макроса Знак"/>
    <w:basedOn w:val="a2"/>
    <w:link w:val="af"/>
    <w:uiPriority w:val="99"/>
    <w:semiHidden/>
    <w:rsid w:val="001A6224"/>
    <w:rPr>
      <w:rFonts w:ascii="Courier" w:eastAsiaTheme="minorEastAsia" w:hAnsi="Courier"/>
      <w:sz w:val="20"/>
      <w:szCs w:val="20"/>
    </w:rPr>
  </w:style>
  <w:style w:type="paragraph" w:styleId="af">
    <w:name w:val="macro"/>
    <w:link w:val="ae"/>
    <w:uiPriority w:val="99"/>
    <w:semiHidden/>
    <w:unhideWhenUsed/>
    <w:rsid w:val="001A6224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paragraph" w:styleId="af0">
    <w:name w:val="List"/>
    <w:basedOn w:val="a1"/>
    <w:uiPriority w:val="99"/>
    <w:semiHidden/>
    <w:unhideWhenUsed/>
    <w:rsid w:val="001A6224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semiHidden/>
    <w:unhideWhenUsed/>
    <w:rsid w:val="001A6224"/>
    <w:pPr>
      <w:widowControl/>
      <w:numPr>
        <w:numId w:val="2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semiHidden/>
    <w:unhideWhenUsed/>
    <w:rsid w:val="001A6224"/>
    <w:pPr>
      <w:widowControl/>
      <w:numPr>
        <w:numId w:val="3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2">
    <w:name w:val="List Bullet 2"/>
    <w:basedOn w:val="a1"/>
    <w:uiPriority w:val="99"/>
    <w:semiHidden/>
    <w:unhideWhenUsed/>
    <w:rsid w:val="001A6224"/>
    <w:pPr>
      <w:widowControl/>
      <w:tabs>
        <w:tab w:val="num" w:pos="720"/>
      </w:tabs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1">
    <w:name w:val="List Bullet 3"/>
    <w:basedOn w:val="a1"/>
    <w:uiPriority w:val="99"/>
    <w:semiHidden/>
    <w:unhideWhenUsed/>
    <w:rsid w:val="001A6224"/>
    <w:pPr>
      <w:widowControl/>
      <w:tabs>
        <w:tab w:val="num" w:pos="1080"/>
      </w:tabs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3">
    <w:name w:val="List Number 2"/>
    <w:basedOn w:val="a1"/>
    <w:uiPriority w:val="99"/>
    <w:semiHidden/>
    <w:unhideWhenUsed/>
    <w:rsid w:val="001A6224"/>
    <w:pPr>
      <w:widowControl/>
      <w:tabs>
        <w:tab w:val="num" w:pos="720"/>
      </w:tabs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2">
    <w:name w:val="List Number 3"/>
    <w:basedOn w:val="a1"/>
    <w:uiPriority w:val="99"/>
    <w:semiHidden/>
    <w:unhideWhenUsed/>
    <w:rsid w:val="001A6224"/>
    <w:pPr>
      <w:widowControl/>
      <w:tabs>
        <w:tab w:val="num" w:pos="1080"/>
      </w:tabs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1">
    <w:name w:val="Title"/>
    <w:basedOn w:val="a1"/>
    <w:next w:val="a1"/>
    <w:link w:val="af2"/>
    <w:uiPriority w:val="10"/>
    <w:qFormat/>
    <w:rsid w:val="001A6224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2">
    <w:name w:val="Название Знак"/>
    <w:basedOn w:val="a2"/>
    <w:link w:val="af1"/>
    <w:uiPriority w:val="10"/>
    <w:rsid w:val="001A62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1"/>
    <w:next w:val="a1"/>
    <w:link w:val="af4"/>
    <w:uiPriority w:val="11"/>
    <w:qFormat/>
    <w:rsid w:val="001A6224"/>
    <w:pPr>
      <w:widowControl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4">
    <w:name w:val="Подзаголовок Знак"/>
    <w:basedOn w:val="a2"/>
    <w:link w:val="af3"/>
    <w:uiPriority w:val="11"/>
    <w:rsid w:val="001A6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Основной текст 2 Знак"/>
    <w:basedOn w:val="a2"/>
    <w:link w:val="25"/>
    <w:uiPriority w:val="99"/>
    <w:semiHidden/>
    <w:rsid w:val="001A6224"/>
    <w:rPr>
      <w:rFonts w:eastAsiaTheme="minorEastAsia"/>
    </w:rPr>
  </w:style>
  <w:style w:type="paragraph" w:styleId="25">
    <w:name w:val="Body Text 2"/>
    <w:basedOn w:val="a1"/>
    <w:link w:val="24"/>
    <w:uiPriority w:val="99"/>
    <w:semiHidden/>
    <w:unhideWhenUsed/>
    <w:rsid w:val="001A62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33">
    <w:name w:val="Основной текст 3 Знак"/>
    <w:basedOn w:val="a2"/>
    <w:link w:val="34"/>
    <w:uiPriority w:val="99"/>
    <w:semiHidden/>
    <w:rsid w:val="001A6224"/>
    <w:rPr>
      <w:rFonts w:eastAsiaTheme="minorEastAsia"/>
      <w:sz w:val="16"/>
      <w:szCs w:val="16"/>
    </w:rPr>
  </w:style>
  <w:style w:type="paragraph" w:styleId="34">
    <w:name w:val="Body Text 3"/>
    <w:basedOn w:val="a1"/>
    <w:link w:val="33"/>
    <w:uiPriority w:val="99"/>
    <w:semiHidden/>
    <w:unhideWhenUsed/>
    <w:rsid w:val="001A6224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paragraph" w:styleId="af5">
    <w:name w:val="No Spacing"/>
    <w:uiPriority w:val="1"/>
    <w:qFormat/>
    <w:rsid w:val="001A6224"/>
    <w:pPr>
      <w:widowControl/>
      <w:autoSpaceDE/>
      <w:autoSpaceDN/>
    </w:pPr>
    <w:rPr>
      <w:rFonts w:eastAsiaTheme="minorEastAsia"/>
    </w:rPr>
  </w:style>
  <w:style w:type="paragraph" w:styleId="26">
    <w:name w:val="Quote"/>
    <w:basedOn w:val="a1"/>
    <w:next w:val="a1"/>
    <w:link w:val="27"/>
    <w:uiPriority w:val="29"/>
    <w:qFormat/>
    <w:rsid w:val="001A6224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7">
    <w:name w:val="Цитата 2 Знак"/>
    <w:basedOn w:val="a2"/>
    <w:link w:val="26"/>
    <w:uiPriority w:val="29"/>
    <w:rsid w:val="001A6224"/>
    <w:rPr>
      <w:rFonts w:eastAsiaTheme="minorEastAsia"/>
      <w:i/>
      <w:iCs/>
      <w:color w:val="000000" w:themeColor="text1"/>
    </w:rPr>
  </w:style>
  <w:style w:type="paragraph" w:styleId="af6">
    <w:name w:val="Intense Quote"/>
    <w:basedOn w:val="a1"/>
    <w:next w:val="a1"/>
    <w:link w:val="af7"/>
    <w:uiPriority w:val="30"/>
    <w:qFormat/>
    <w:rsid w:val="001A6224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7">
    <w:name w:val="Выделенная цитата Знак"/>
    <w:basedOn w:val="a2"/>
    <w:link w:val="af6"/>
    <w:uiPriority w:val="30"/>
    <w:rsid w:val="001A6224"/>
    <w:rPr>
      <w:rFonts w:eastAsiaTheme="minorEastAsia"/>
      <w:b/>
      <w:bCs/>
      <w:i/>
      <w:iCs/>
      <w:color w:val="4F81BD" w:themeColor="accent1"/>
    </w:rPr>
  </w:style>
  <w:style w:type="paragraph" w:styleId="af8">
    <w:name w:val="TOC Heading"/>
    <w:basedOn w:val="1"/>
    <w:next w:val="a1"/>
    <w:uiPriority w:val="39"/>
    <w:semiHidden/>
    <w:unhideWhenUsed/>
    <w:qFormat/>
    <w:rsid w:val="001A6224"/>
    <w:pPr>
      <w:outlineLvl w:val="9"/>
    </w:pPr>
  </w:style>
  <w:style w:type="character" w:styleId="af9">
    <w:name w:val="Subtle Emphasis"/>
    <w:basedOn w:val="a2"/>
    <w:uiPriority w:val="19"/>
    <w:qFormat/>
    <w:rsid w:val="001A6224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1A6224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1A6224"/>
    <w:rPr>
      <w:smallCaps/>
      <w:color w:val="C0504D" w:themeColor="accent2"/>
      <w:u w:val="single"/>
    </w:rPr>
  </w:style>
  <w:style w:type="character" w:styleId="afc">
    <w:name w:val="Intense Reference"/>
    <w:basedOn w:val="a2"/>
    <w:uiPriority w:val="32"/>
    <w:qFormat/>
    <w:rsid w:val="001A6224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1A622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B97A-EDE9-4D83-A860-3B3A62EC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7671</Words>
  <Characters>43726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cp:lastPrinted>2022-06-10T08:24:00Z</cp:lastPrinted>
  <dcterms:created xsi:type="dcterms:W3CDTF">2022-06-12T12:09:00Z</dcterms:created>
  <dcterms:modified xsi:type="dcterms:W3CDTF">2023-12-13T16:47:00Z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2022-03-30T00:00:00Z</vt:filetime>
  </property>
</Properties>
</file>