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7" w:rsidRPr="00EC38A7" w:rsidRDefault="00EC38A7" w:rsidP="00EC38A7">
      <w:pPr>
        <w:pStyle w:val="19"/>
        <w:keepNext/>
        <w:keepLines/>
        <w:spacing w:after="500" w:line="240" w:lineRule="auto"/>
        <w:rPr>
          <w:lang w:val="ru-RU"/>
        </w:rPr>
      </w:pPr>
      <w:bookmarkStart w:id="0" w:name="bookmark0"/>
      <w:r>
        <w:rPr>
          <w:color w:val="000000"/>
          <w:lang w:val="ru-RU" w:eastAsia="ru-RU" w:bidi="ru-RU"/>
        </w:rPr>
        <w:t>МИНИСТЕРСТВО ПРОСВЕЩЕНИЯ РОССИЙСКОЙ ФЕДЕРАЦИИ</w:t>
      </w:r>
      <w:bookmarkEnd w:id="0"/>
    </w:p>
    <w:p w:rsidR="00EC38A7" w:rsidRPr="00EC38A7" w:rsidRDefault="00EC38A7" w:rsidP="00EC38A7">
      <w:pPr>
        <w:pStyle w:val="1a"/>
        <w:spacing w:after="0" w:line="386" w:lineRule="auto"/>
        <w:ind w:left="1100"/>
        <w:jc w:val="left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 w:eastAsia="ru-RU" w:bidi="ru-RU"/>
        </w:rPr>
        <w:t>Министерство образования и науки Республики Северная Осетия-Алания</w:t>
      </w:r>
    </w:p>
    <w:p w:rsidR="00EC38A7" w:rsidRDefault="00EC38A7" w:rsidP="00EC38A7">
      <w:pPr>
        <w:pStyle w:val="1a"/>
        <w:spacing w:after="0" w:line="386" w:lineRule="auto"/>
        <w:ind w:left="3600" w:hanging="3180"/>
        <w:jc w:val="left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Управление образования администрации местного самоуправления муниципального образования </w:t>
      </w:r>
    </w:p>
    <w:p w:rsidR="00EC38A7" w:rsidRPr="00EC38A7" w:rsidRDefault="00EC38A7" w:rsidP="00EC38A7">
      <w:pPr>
        <w:pStyle w:val="1a"/>
        <w:spacing w:after="0" w:line="386" w:lineRule="auto"/>
        <w:ind w:left="3600" w:hanging="3180"/>
        <w:jc w:val="left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Ирафский</w:t>
      </w:r>
      <w:proofErr w:type="spellEnd"/>
      <w:r>
        <w:rPr>
          <w:color w:val="000000"/>
          <w:sz w:val="20"/>
          <w:szCs w:val="20"/>
          <w:lang w:val="ru-RU" w:eastAsia="ru-RU" w:bidi="ru-RU"/>
        </w:rPr>
        <w:t xml:space="preserve"> район РСО-АЛАНИЯ</w:t>
      </w:r>
    </w:p>
    <w:p w:rsidR="00EC38A7" w:rsidRPr="00EC38A7" w:rsidRDefault="00EC38A7" w:rsidP="00EC38A7">
      <w:pPr>
        <w:pStyle w:val="1a"/>
        <w:spacing w:after="1100" w:line="386" w:lineRule="auto"/>
        <w:ind w:left="3720"/>
        <w:jc w:val="left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МКОУ СОШ №2 </w:t>
      </w:r>
      <w:proofErr w:type="gramStart"/>
      <w:r>
        <w:rPr>
          <w:color w:val="000000"/>
          <w:sz w:val="20"/>
          <w:szCs w:val="20"/>
          <w:lang w:val="ru-RU" w:eastAsia="ru-RU" w:bidi="ru-RU"/>
        </w:rPr>
        <w:t>с</w:t>
      </w:r>
      <w:proofErr w:type="gramEnd"/>
      <w:r>
        <w:rPr>
          <w:color w:val="000000"/>
          <w:sz w:val="20"/>
          <w:szCs w:val="20"/>
          <w:lang w:val="ru-RU" w:eastAsia="ru-RU" w:bidi="ru-RU"/>
        </w:rPr>
        <w:t>. Чикола</w:t>
      </w:r>
    </w:p>
    <w:p w:rsidR="00EC38A7" w:rsidRPr="00EC38A7" w:rsidRDefault="00EC38A7" w:rsidP="00EC38A7">
      <w:pPr>
        <w:pStyle w:val="1a"/>
        <w:spacing w:after="160" w:line="240" w:lineRule="auto"/>
        <w:jc w:val="left"/>
        <w:rPr>
          <w:sz w:val="20"/>
          <w:szCs w:val="20"/>
          <w:lang w:val="ru-RU"/>
        </w:rPr>
      </w:pPr>
      <w:r>
        <w:rPr>
          <w:noProof/>
        </w:rPr>
        <w:drawing>
          <wp:anchor distT="189230" distB="0" distL="114300" distR="114300" simplePos="0" relativeHeight="251660288" behindDoc="0" locked="0" layoutInCell="1" allowOverlap="1">
            <wp:simplePos x="0" y="0"/>
            <wp:positionH relativeFrom="page">
              <wp:posOffset>4994275</wp:posOffset>
            </wp:positionH>
            <wp:positionV relativeFrom="paragraph">
              <wp:posOffset>201930</wp:posOffset>
            </wp:positionV>
            <wp:extent cx="2170430" cy="13957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704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1F4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7.8pt;margin-top:1pt;width:73.9pt;height:12.95pt;z-index:251661312;mso-wrap-distance-left:0;mso-wrap-distance-right:0;mso-position-horizontal-relative:page;mso-position-vertical-relative:text" filled="f" stroked="f">
            <v:textbox inset="0,0,0,0">
              <w:txbxContent>
                <w:p w:rsidR="00EC38A7" w:rsidRDefault="00EC38A7" w:rsidP="00EC38A7">
                  <w:pPr>
                    <w:pStyle w:val="aff3"/>
                  </w:pPr>
                  <w:r>
                    <w:rPr>
                      <w:color w:val="000000"/>
                      <w:lang w:val="ru-RU" w:eastAsia="ru-RU" w:bidi="ru-RU"/>
                    </w:rPr>
                    <w:t>УТВЕРЖДАЮ</w:t>
                  </w:r>
                </w:p>
              </w:txbxContent>
            </v:textbox>
            <w10:wrap anchorx="page"/>
          </v:shape>
        </w:pict>
      </w:r>
      <w:r>
        <w:rPr>
          <w:color w:val="000000"/>
          <w:sz w:val="20"/>
          <w:szCs w:val="20"/>
          <w:lang w:val="ru-RU" w:eastAsia="ru-RU" w:bidi="ru-RU"/>
        </w:rPr>
        <w:t>СОГЛАСОВАНО</w:t>
      </w:r>
    </w:p>
    <w:p w:rsidR="00EC38A7" w:rsidRPr="00EC38A7" w:rsidRDefault="00EC38A7" w:rsidP="00EC38A7">
      <w:pPr>
        <w:pStyle w:val="1a"/>
        <w:spacing w:after="2740" w:line="240" w:lineRule="auto"/>
        <w:jc w:val="left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>Зам</w:t>
      </w:r>
      <w:proofErr w:type="gramStart"/>
      <w:r>
        <w:rPr>
          <w:color w:val="000000"/>
          <w:sz w:val="20"/>
          <w:szCs w:val="20"/>
          <w:lang w:val="ru-RU" w:eastAsia="ru-RU" w:bidi="ru-RU"/>
        </w:rPr>
        <w:t>.д</w:t>
      </w:r>
      <w:proofErr w:type="gramEnd"/>
      <w:r>
        <w:rPr>
          <w:color w:val="000000"/>
          <w:sz w:val="20"/>
          <w:szCs w:val="20"/>
          <w:lang w:val="ru-RU" w:eastAsia="ru-RU" w:bidi="ru-RU"/>
        </w:rPr>
        <w:t>иректора по УВР (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Баликоева</w:t>
      </w:r>
      <w:proofErr w:type="spellEnd"/>
      <w:r>
        <w:rPr>
          <w:color w:val="000000"/>
          <w:sz w:val="20"/>
          <w:szCs w:val="20"/>
          <w:lang w:val="ru-RU" w:eastAsia="ru-RU" w:bidi="ru-RU"/>
        </w:rPr>
        <w:t xml:space="preserve"> Ф.Р)</w:t>
      </w:r>
    </w:p>
    <w:p w:rsidR="00EC38A7" w:rsidRPr="00EC38A7" w:rsidRDefault="00EC38A7" w:rsidP="00EC38A7">
      <w:pPr>
        <w:pStyle w:val="19"/>
        <w:keepNext/>
        <w:keepLines/>
        <w:spacing w:after="160"/>
        <w:rPr>
          <w:lang w:val="ru-RU"/>
        </w:rPr>
      </w:pPr>
      <w:bookmarkStart w:id="1" w:name="bookmark2"/>
      <w:r>
        <w:rPr>
          <w:color w:val="000000"/>
          <w:lang w:val="ru-RU" w:eastAsia="ru-RU" w:bidi="ru-RU"/>
        </w:rPr>
        <w:t>РАБОЧАЯ ПРОГРАММА</w:t>
      </w:r>
      <w:r>
        <w:rPr>
          <w:color w:val="000000"/>
          <w:lang w:val="ru-RU" w:eastAsia="ru-RU" w:bidi="ru-RU"/>
        </w:rPr>
        <w:br/>
      </w:r>
      <w:r w:rsidRPr="00C37B6D">
        <w:rPr>
          <w:color w:val="000000"/>
          <w:lang w:val="ru-RU" w:bidi="en-US"/>
        </w:rPr>
        <w:t>(</w:t>
      </w:r>
      <w:r>
        <w:rPr>
          <w:color w:val="000000"/>
          <w:lang w:bidi="en-US"/>
        </w:rPr>
        <w:t>ID</w:t>
      </w:r>
      <w:r w:rsidRPr="00C37B6D">
        <w:rPr>
          <w:color w:val="000000"/>
          <w:lang w:val="ru-RU" w:bidi="en-US"/>
        </w:rPr>
        <w:t xml:space="preserve"> </w:t>
      </w:r>
      <w:r>
        <w:rPr>
          <w:color w:val="000000"/>
          <w:lang w:val="ru-RU" w:eastAsia="ru-RU" w:bidi="ru-RU"/>
        </w:rPr>
        <w:t>3444647)</w:t>
      </w:r>
      <w:bookmarkEnd w:id="1"/>
    </w:p>
    <w:p w:rsidR="00EC38A7" w:rsidRPr="00EC38A7" w:rsidRDefault="00EC38A7" w:rsidP="00EC38A7">
      <w:pPr>
        <w:pStyle w:val="1a"/>
        <w:spacing w:after="660" w:line="288" w:lineRule="auto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учебного предмета «Математика»</w:t>
      </w:r>
    </w:p>
    <w:p w:rsidR="00EC38A7" w:rsidRPr="00EC38A7" w:rsidRDefault="00EC38A7" w:rsidP="00EC38A7">
      <w:pPr>
        <w:pStyle w:val="1a"/>
        <w:spacing w:after="2100" w:line="283" w:lineRule="auto"/>
        <w:rPr>
          <w:lang w:val="ru-RU"/>
        </w:rPr>
      </w:pPr>
      <w:r>
        <w:rPr>
          <w:color w:val="000000"/>
          <w:lang w:val="ru-RU" w:eastAsia="ru-RU" w:bidi="ru-RU"/>
        </w:rPr>
        <w:t>для 2 класса начального общего образования</w:t>
      </w:r>
      <w:r>
        <w:rPr>
          <w:color w:val="000000"/>
          <w:lang w:val="ru-RU" w:eastAsia="ru-RU" w:bidi="ru-RU"/>
        </w:rPr>
        <w:br/>
        <w:t>на 2023-2024 учебный год</w:t>
      </w:r>
    </w:p>
    <w:p w:rsidR="00EC38A7" w:rsidRPr="00EC38A7" w:rsidRDefault="00EC38A7" w:rsidP="00EC38A7">
      <w:pPr>
        <w:pStyle w:val="1a"/>
        <w:spacing w:after="2000" w:line="288" w:lineRule="auto"/>
        <w:ind w:left="5740"/>
        <w:jc w:val="right"/>
        <w:rPr>
          <w:lang w:val="ru-RU"/>
        </w:rPr>
      </w:pPr>
      <w:r>
        <w:rPr>
          <w:color w:val="000000"/>
          <w:lang w:val="ru-RU" w:eastAsia="ru-RU" w:bidi="ru-RU"/>
        </w:rPr>
        <w:t xml:space="preserve">Составитель: </w:t>
      </w:r>
      <w:proofErr w:type="spellStart"/>
      <w:r>
        <w:rPr>
          <w:color w:val="000000"/>
          <w:lang w:val="ru-RU" w:eastAsia="ru-RU" w:bidi="ru-RU"/>
        </w:rPr>
        <w:t>Тамаева</w:t>
      </w:r>
      <w:proofErr w:type="spellEnd"/>
      <w:r>
        <w:rPr>
          <w:color w:val="000000"/>
          <w:lang w:val="ru-RU" w:eastAsia="ru-RU" w:bidi="ru-RU"/>
        </w:rPr>
        <w:t xml:space="preserve"> Зарина </w:t>
      </w:r>
      <w:proofErr w:type="spellStart"/>
      <w:r>
        <w:rPr>
          <w:color w:val="000000"/>
          <w:lang w:val="ru-RU" w:eastAsia="ru-RU" w:bidi="ru-RU"/>
        </w:rPr>
        <w:t>Маирбековна</w:t>
      </w:r>
      <w:proofErr w:type="spellEnd"/>
      <w:r>
        <w:rPr>
          <w:color w:val="000000"/>
          <w:lang w:val="ru-RU" w:eastAsia="ru-RU" w:bidi="ru-RU"/>
        </w:rPr>
        <w:t xml:space="preserve"> учитель начальных классов</w:t>
      </w:r>
    </w:p>
    <w:p w:rsidR="00EC38A7" w:rsidRDefault="00EC38A7" w:rsidP="00EC38A7">
      <w:pPr>
        <w:pStyle w:val="1a"/>
        <w:spacing w:after="0" w:line="240" w:lineRule="auto"/>
      </w:pPr>
      <w:r>
        <w:rPr>
          <w:color w:val="000000"/>
          <w:lang w:val="ru-RU" w:eastAsia="ru-RU" w:bidi="ru-RU"/>
        </w:rPr>
        <w:t>с</w:t>
      </w:r>
      <w:proofErr w:type="gramStart"/>
      <w:r>
        <w:rPr>
          <w:color w:val="000000"/>
          <w:lang w:val="ru-RU" w:eastAsia="ru-RU" w:bidi="ru-RU"/>
        </w:rPr>
        <w:t>.Ч</w:t>
      </w:r>
      <w:proofErr w:type="gramEnd"/>
      <w:r>
        <w:rPr>
          <w:color w:val="000000"/>
          <w:lang w:val="ru-RU" w:eastAsia="ru-RU" w:bidi="ru-RU"/>
        </w:rPr>
        <w:t>икола</w:t>
      </w:r>
    </w:p>
    <w:p w:rsidR="000F2442" w:rsidRPr="000F2442" w:rsidRDefault="000F2442" w:rsidP="000F2442">
      <w:pPr>
        <w:rPr>
          <w:lang w:val="ru-RU"/>
        </w:rPr>
        <w:sectPr w:rsidR="000F2442" w:rsidRPr="000F2442">
          <w:pgSz w:w="11900" w:h="16840"/>
          <w:pgMar w:top="298" w:right="868" w:bottom="302" w:left="738" w:header="720" w:footer="720" w:gutter="0"/>
          <w:cols w:space="720" w:equalWidth="0">
            <w:col w:w="1029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78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F5351" w:rsidRPr="003E3969" w:rsidRDefault="00F54FD6">
      <w:pPr>
        <w:autoSpaceDE w:val="0"/>
        <w:autoSpaceDN w:val="0"/>
        <w:spacing w:before="346" w:after="0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0F5351" w:rsidRPr="003E3969" w:rsidRDefault="00F54FD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0F5351" w:rsidRPr="003E3969" w:rsidRDefault="00F54FD6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0F5351" w:rsidRPr="003E3969" w:rsidRDefault="00F54FD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0F5351" w:rsidRPr="003E3969" w:rsidRDefault="00F54FD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0F5351" w:rsidRPr="003E3969" w:rsidRDefault="00F54FD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0F5351" w:rsidRPr="003E3969" w:rsidRDefault="00F54FD6">
      <w:pPr>
        <w:autoSpaceDE w:val="0"/>
        <w:autoSpaceDN w:val="0"/>
        <w:spacing w:before="178" w:after="0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0F5351" w:rsidRPr="003E3969" w:rsidRDefault="00F54FD6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0F5351" w:rsidRPr="003E3969" w:rsidRDefault="00F54F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78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F5351" w:rsidRPr="003E3969" w:rsidRDefault="00F54FD6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0F5351" w:rsidRPr="003E3969" w:rsidRDefault="00F54F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0F5351" w:rsidRPr="003E3969" w:rsidRDefault="00F54FD6">
      <w:pPr>
        <w:autoSpaceDE w:val="0"/>
        <w:autoSpaceDN w:val="0"/>
        <w:spacing w:before="264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0F5351" w:rsidRPr="003E3969" w:rsidRDefault="00F54F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F5351" w:rsidRPr="003E3969" w:rsidRDefault="00F54F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0F5351" w:rsidRPr="003E3969" w:rsidRDefault="00F54FD6">
      <w:pPr>
        <w:autoSpaceDE w:val="0"/>
        <w:autoSpaceDN w:val="0"/>
        <w:spacing w:before="70" w:after="0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0F5351" w:rsidRPr="003E3969" w:rsidRDefault="00F54FD6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0F5351" w:rsidRPr="003E3969" w:rsidRDefault="00F54FD6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0F5351" w:rsidRPr="003E3969" w:rsidRDefault="00F54FD6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86" w:lineRule="auto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0F5351" w:rsidRPr="003E3969" w:rsidRDefault="00F54FD6">
      <w:pPr>
        <w:autoSpaceDE w:val="0"/>
        <w:autoSpaceDN w:val="0"/>
        <w:spacing w:before="264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0F5351" w:rsidRPr="003E3969" w:rsidRDefault="00F54FD6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proofErr w:type="gramEnd"/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0F5351" w:rsidRPr="003E3969" w:rsidRDefault="00F54FD6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0F5351" w:rsidRPr="003E3969" w:rsidRDefault="00F54FD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108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0F5351" w:rsidRPr="003E3969" w:rsidRDefault="00F54FD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0F5351" w:rsidRPr="003E3969" w:rsidRDefault="00F54FD6">
      <w:pPr>
        <w:autoSpaceDE w:val="0"/>
        <w:autoSpaceDN w:val="0"/>
        <w:spacing w:before="180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78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5351" w:rsidRPr="003E3969" w:rsidRDefault="00F54FD6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3E3969">
        <w:rPr>
          <w:lang w:val="ru-RU"/>
        </w:rPr>
        <w:tab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0F5351" w:rsidRPr="003E3969" w:rsidRDefault="00F54FD6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0F5351" w:rsidRPr="003E3969" w:rsidRDefault="00F54FD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F5351" w:rsidRPr="003E3969" w:rsidRDefault="00F54FD6">
      <w:pPr>
        <w:autoSpaceDE w:val="0"/>
        <w:autoSpaceDN w:val="0"/>
        <w:spacing w:before="324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5351" w:rsidRPr="003E3969" w:rsidRDefault="00F54FD6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F5351" w:rsidRPr="003E3969" w:rsidRDefault="00F54FD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132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0F5351" w:rsidRPr="003E3969" w:rsidRDefault="00F54FD6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0F5351" w:rsidRPr="003E3969" w:rsidRDefault="00F54FD6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0F5351" w:rsidRPr="003E3969" w:rsidRDefault="00F54FD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0F5351" w:rsidRPr="003E3969" w:rsidRDefault="00F54FD6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0F5351" w:rsidRPr="003E3969" w:rsidRDefault="00F54FD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0F5351" w:rsidRPr="003E3969" w:rsidRDefault="00F54FD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0F5351" w:rsidRPr="003E3969" w:rsidRDefault="00F54FD6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F5351" w:rsidRPr="003E3969" w:rsidRDefault="00F54FD6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F5351" w:rsidRPr="003E3969" w:rsidRDefault="00F54FD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0F5351" w:rsidRPr="003E3969" w:rsidRDefault="00F54FD6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0F5351" w:rsidRPr="003E3969" w:rsidRDefault="00F54FD6">
      <w:pPr>
        <w:autoSpaceDE w:val="0"/>
        <w:autoSpaceDN w:val="0"/>
        <w:spacing w:before="298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144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0F5351" w:rsidRPr="003E3969" w:rsidRDefault="00F54FD6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0F5351" w:rsidRPr="003E3969" w:rsidRDefault="00F54FD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F5351" w:rsidRPr="003E3969" w:rsidRDefault="00F54FD6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F5351" w:rsidRPr="003E3969" w:rsidRDefault="00F54FD6">
      <w:pPr>
        <w:autoSpaceDE w:val="0"/>
        <w:autoSpaceDN w:val="0"/>
        <w:spacing w:before="32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F5351" w:rsidRPr="003E3969" w:rsidRDefault="00F54FD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2классе  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F5351" w:rsidRPr="003E3969" w:rsidRDefault="00F54FD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0F5351" w:rsidRPr="003E3969" w:rsidRDefault="00F54FD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0F5351" w:rsidRPr="003E3969" w:rsidRDefault="00F54FD6">
      <w:pPr>
        <w:autoSpaceDE w:val="0"/>
        <w:autoSpaceDN w:val="0"/>
        <w:spacing w:before="192" w:after="0"/>
        <w:ind w:left="420"/>
        <w:rPr>
          <w:lang w:val="ru-RU"/>
        </w:rPr>
      </w:pP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0F5351" w:rsidRPr="003E3969" w:rsidRDefault="00F54FD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0F5351" w:rsidRPr="003E3969" w:rsidRDefault="00F54FD6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0F5351" w:rsidRPr="003E3969" w:rsidRDefault="00F54F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0F5351" w:rsidRPr="003E3969" w:rsidRDefault="000F5351">
      <w:pPr>
        <w:rPr>
          <w:lang w:val="ru-RU"/>
        </w:rPr>
        <w:sectPr w:rsidR="000F5351" w:rsidRPr="003E3969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132" w:line="220" w:lineRule="exact"/>
        <w:rPr>
          <w:lang w:val="ru-RU"/>
        </w:rPr>
      </w:pPr>
    </w:p>
    <w:p w:rsidR="000F5351" w:rsidRDefault="00F54FD6" w:rsidP="003E3969">
      <w:pPr>
        <w:autoSpaceDE w:val="0"/>
        <w:autoSpaceDN w:val="0"/>
        <w:spacing w:after="0" w:line="353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 «все»,«каждый»;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одно-двухшаговые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3E3969" w:rsidRPr="003E3969" w:rsidRDefault="003E3969" w:rsidP="003E3969">
      <w:pPr>
        <w:autoSpaceDE w:val="0"/>
        <w:autoSpaceDN w:val="0"/>
        <w:spacing w:after="0" w:line="353" w:lineRule="auto"/>
        <w:rPr>
          <w:lang w:val="ru-RU"/>
        </w:rPr>
      </w:pPr>
      <w:bookmarkStart w:id="2" w:name="_GoBack"/>
      <w:bookmarkEnd w:id="2"/>
    </w:p>
    <w:p w:rsidR="003E3969" w:rsidRPr="003E3969" w:rsidRDefault="003E3969" w:rsidP="003E3969">
      <w:pPr>
        <w:autoSpaceDE w:val="0"/>
        <w:autoSpaceDN w:val="0"/>
        <w:spacing w:after="0" w:line="353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 связи с внедрением  обновленного ФГОС НОО 2021 в 2022 – 2023 учебном году, для обеспечения государственной гарантии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освоения, на основании решения  методического объединения  учителей начальных классов (протокол №1 от 25.08.2022),    была   произведена корректировка  рабочей программы по  предмету «Математика»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(2</w:t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класс).</w:t>
      </w:r>
    </w:p>
    <w:p w:rsidR="003E3969" w:rsidRPr="003E3969" w:rsidRDefault="003E3969">
      <w:pPr>
        <w:rPr>
          <w:lang w:val="ru-RU"/>
        </w:rPr>
        <w:sectPr w:rsidR="003E3969" w:rsidRPr="003E3969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4" w:line="220" w:lineRule="exact"/>
        <w:rPr>
          <w:lang w:val="ru-RU"/>
        </w:rPr>
      </w:pPr>
    </w:p>
    <w:p w:rsidR="000F5351" w:rsidRDefault="00F54FD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F535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5351" w:rsidRDefault="000F535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F5351" w:rsidRDefault="000F5351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5351" w:rsidRDefault="000F535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5351" w:rsidRDefault="000F535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5351" w:rsidRDefault="000F535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5351" w:rsidRDefault="000F5351"/>
        </w:tc>
      </w:tr>
      <w:tr w:rsidR="000F535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2" w:right="640" w:bottom="11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Представление числа в  виде суммы разрядных слагаемых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D67C9D" w:rsidP="00D67C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математической терминологией (однозначное,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величинами: сравнение по массе (единица массы —килограмм); измерение длины (единицы длины — метр,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дециметр, сантиметр, миллиметр), времени (единицы времени — час, минута).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С.П.Максимова,единая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D67C9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.09.2023</w:t>
            </w:r>
            <w:r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F54FD6"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практических ситуаций;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D67C9D" w:rsidRDefault="00F54F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67C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Математика 2 класс 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 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4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04.10.2023 10</w:t>
            </w:r>
            <w:r w:rsidR="00F54FD6" w:rsidRP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Проектные задания с величинами, например временем: чтение расписания, графика работы; составление схемы для определения отрезка времени; установление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 между единицами времени: годом,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месяцем, неделей, сутками;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F54FD6" w:rsidP="004565C2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50" w:lineRule="auto"/>
              <w:ind w:left="72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Выборудобногоспособавыполнения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устные и письменные приёмы вычислений.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Прикидкарезультатавыполнениядействия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Проверкарезультатавычисления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реальность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выполнения арифметического действия с использованием математической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выполнения арифметического действия с использованием математической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 умножения, деления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выполнения арифметического действия с использованием математической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участие в обсуждении возможных ошибок в выполнении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11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F54FD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</w:t>
            </w:r>
            <w:r w:rsidR="004565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переместительного, сочетательного свойств сложения)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бъяснение с помощью модели приёмов нахождения суммы, разности.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переместительного, сочетательного свойств сложения)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бъяснение с помощью модели приёмов нахождения суммы, разности.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4565C2" w:rsidRDefault="004565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переместительного, сочетательного свойств сложения)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бъяснение с помощью модели приёмов нахождения суммы, разности.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4565C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31.01.202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52" w:lineRule="auto"/>
              <w:ind w:left="72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приёма 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соответствиямеждуматематическим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его текстовым описанием;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Числовое выражение: чтение, запись, вычисление значения.</w:t>
            </w:r>
          </w:p>
          <w:p w:rsidR="000F5351" w:rsidRPr="003E3969" w:rsidRDefault="00F54FD6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выполнения действий в  числовом выражении,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приведение примеров,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4FD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52" w:lineRule="auto"/>
              <w:ind w:left="72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приёма 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соответствиямеждуматематическим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его текстовым описанием;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1B426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1B42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переместительного, сочетательного свойств сложения)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бъяснение с помощью модели приёмов нахождения суммы, разности.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14.02.202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 решения задачи в  два действия, выбор соответствующих плану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Записьрешения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поэтапное решение текстовой задачи: анализ данных, их представление на модели и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ходе поиска идеи решения; составление плана; составление арифметических действий в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планом; использование модели для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текстовых задач на применение смысла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</w:t>
            </w:r>
          </w:p>
          <w:p w:rsidR="000F5351" w:rsidRPr="003E3969" w:rsidRDefault="00F54FD6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скобок в записи числового выражения при решении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3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28.02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поэтапное решение текстовой задачи: анализ данных, их представление на модели и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ходе поиска идеи решения; составление плана; составление арифметических действий в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планом; использование модели для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426"/>
              <w:jc w:val="both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 w:rsidRPr="00EC38A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</w:tbl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3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</w:t>
            </w:r>
            <w:proofErr w:type="gram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ломаных</w:t>
            </w:r>
            <w:proofErr w:type="gram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помощью линейки и от руки, на нелинованной и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геометрической фигуры из бумаги по заданному правилу или образцу.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оригами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96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использованием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математической терминологии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60"/>
              <w:jc w:val="both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утверждений с использованием слов«каждый»,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4FD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0F5351" w:rsidRDefault="00F54FD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Составлениевопросовпотаблице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таблицами: извлечение и использование для  ответа на вопрос информации, представленной в таблице (таблицы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1B426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</w:t>
            </w:r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0F5351" w:rsidRDefault="00F54FD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Составлениевопросовпотаблице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</w:tbl>
    <w:p w:rsidR="000F5351" w:rsidRPr="003E3969" w:rsidRDefault="000F5351">
      <w:pPr>
        <w:autoSpaceDE w:val="0"/>
        <w:autoSpaceDN w:val="0"/>
        <w:spacing w:after="0" w:line="14" w:lineRule="exact"/>
        <w:rPr>
          <w:lang w:val="ru-RU"/>
        </w:rPr>
      </w:pPr>
    </w:p>
    <w:p w:rsidR="000F5351" w:rsidRPr="003E3969" w:rsidRDefault="000F5351">
      <w:pPr>
        <w:rPr>
          <w:lang w:val="ru-RU"/>
        </w:rPr>
        <w:sectPr w:rsidR="000F5351" w:rsidRPr="003E3969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90"/>
        <w:gridCol w:w="530"/>
        <w:gridCol w:w="1104"/>
        <w:gridCol w:w="1140"/>
        <w:gridCol w:w="866"/>
        <w:gridCol w:w="4022"/>
        <w:gridCol w:w="1080"/>
        <w:gridCol w:w="1502"/>
      </w:tblGrid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0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07.05.2024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0F5351" w:rsidRDefault="00F54FD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Составлениевопросовпотаблице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08.05.2024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Алгоритмы (приёмы, правила) устных и письменных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F54FD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 w:rsidRPr="00EC38A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F503AB" w:rsidRDefault="00F503A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17.05.2024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правил работы с электронными средствами обучения;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"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 2 класс ( диск 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Авторы С.И.Волкова, С.П. </w:t>
            </w:r>
            <w:proofErr w:type="spellStart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Максимова,единая</w:t>
            </w:r>
            <w:proofErr w:type="spellEnd"/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коллекция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3E3969">
              <w:rPr>
                <w:lang w:val="ru-RU"/>
              </w:rPr>
              <w:br/>
            </w: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 .</w:t>
            </w:r>
          </w:p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F50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4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  <w:tr w:rsidR="000F5351">
        <w:trPr>
          <w:trHeight w:hRule="exact" w:val="328"/>
        </w:trPr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F5351" w:rsidRPr="003E3969" w:rsidRDefault="00F54F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E39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F54F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51" w:rsidRDefault="000F5351"/>
        </w:tc>
      </w:tr>
    </w:tbl>
    <w:p w:rsidR="000F5351" w:rsidRDefault="000F5351">
      <w:pPr>
        <w:autoSpaceDE w:val="0"/>
        <w:autoSpaceDN w:val="0"/>
        <w:spacing w:after="0" w:line="14" w:lineRule="exact"/>
      </w:pPr>
    </w:p>
    <w:p w:rsidR="000F5351" w:rsidRDefault="000F5351">
      <w:pPr>
        <w:sectPr w:rsidR="000F5351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6A67" w:rsidRDefault="008B6A67" w:rsidP="008B6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A67" w:rsidRDefault="008B6A67" w:rsidP="008B6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F6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W w:w="14034" w:type="dxa"/>
        <w:tblInd w:w="-279" w:type="dxa"/>
        <w:tblLayout w:type="fixed"/>
        <w:tblLook w:val="04A0"/>
      </w:tblPr>
      <w:tblGrid>
        <w:gridCol w:w="710"/>
        <w:gridCol w:w="5953"/>
        <w:gridCol w:w="992"/>
        <w:gridCol w:w="1560"/>
        <w:gridCol w:w="1701"/>
        <w:gridCol w:w="1559"/>
        <w:gridCol w:w="1559"/>
      </w:tblGrid>
      <w:tr w:rsidR="008B6A67" w:rsidRPr="00816692" w:rsidTr="008B6A67">
        <w:trPr>
          <w:trHeight w:hRule="exact"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изучения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контроля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 однозначные и двузначные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5D1F25" w:rsidRDefault="008B6A67" w:rsidP="008B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640DAD" w:rsidRDefault="008B6A67" w:rsidP="008B6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ломаная</w:t>
            </w:r>
            <w:proofErr w:type="gramEnd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Разностное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2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выбранному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A67" w:rsidRPr="00816692" w:rsidTr="008B6A67">
        <w:trPr>
          <w:trHeight w:hRule="exact"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 предложений с использованием математической  терминологии; проверка истинности утверждений.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4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36 + 2, 36 + 20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36 - 2, 36 - 20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10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9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2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100.  Приемы прибавления однозначного числа с переходом через разряд.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26 + 7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чисел в пределах 100.  Приемы вычитания однозначного числа с переходом через разряд.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 35 - 7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9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52 - 24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Прикидка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Протиположные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1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периметра  прямоугольника, запись результата измерения в сантиметрах.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13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</w:tr>
      <w:tr w:rsidR="008B6A67" w:rsidRPr="00816692" w:rsidTr="008B6A67">
        <w:trPr>
          <w:trHeight w:hRule="exact" w:val="12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2D66D5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2D66D5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Контрольная работа</w:t>
            </w:r>
          </w:p>
        </w:tc>
      </w:tr>
      <w:tr w:rsidR="008B6A67" w:rsidRPr="00816692" w:rsidTr="008B6A67">
        <w:trPr>
          <w:trHeight w:hRule="exact" w:val="10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5D1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2D66D5" w:rsidRDefault="008B6A67" w:rsidP="008B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Устный опрос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8B6A67" w:rsidRDefault="008B6A67" w:rsidP="008B6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2D66D5" w:rsidRDefault="008B6A67" w:rsidP="008B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Устный опрос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2D66D5" w:rsidRDefault="008B6A67" w:rsidP="008B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Default="008B6A67" w:rsidP="008B6A67">
            <w:pPr>
              <w:jc w:val="center"/>
            </w:pPr>
            <w:r w:rsidRPr="00640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Устный опрос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A67" w:rsidRPr="000C41A6" w:rsidRDefault="008B6A67" w:rsidP="008B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0C41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2D66D5" w:rsidRDefault="008B6A67" w:rsidP="008B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Устный опрос</w:t>
            </w:r>
          </w:p>
        </w:tc>
      </w:tr>
      <w:tr w:rsidR="008B6A67" w:rsidRPr="00816692" w:rsidTr="008B6A67">
        <w:trPr>
          <w:trHeight w:hRule="exact" w:val="828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5224C1" w:rsidRDefault="008B6A67" w:rsidP="008B6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4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0C41A6" w:rsidRDefault="008B6A67" w:rsidP="008B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67" w:rsidRPr="00816692" w:rsidRDefault="008B6A67" w:rsidP="008B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67" w:rsidRPr="00816692" w:rsidRDefault="008B6A67" w:rsidP="008B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2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Устный опрос</w:t>
            </w:r>
          </w:p>
        </w:tc>
      </w:tr>
    </w:tbl>
    <w:p w:rsidR="008B6A67" w:rsidRDefault="008B6A67" w:rsidP="008B6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5351" w:rsidRDefault="000F5351">
      <w:pPr>
        <w:sectPr w:rsidR="000F5351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F5351" w:rsidRPr="00F503AB" w:rsidRDefault="000F5351">
      <w:pPr>
        <w:autoSpaceDE w:val="0"/>
        <w:autoSpaceDN w:val="0"/>
        <w:spacing w:after="78" w:line="220" w:lineRule="exact"/>
        <w:rPr>
          <w:lang w:val="ru-RU"/>
        </w:rPr>
      </w:pPr>
    </w:p>
    <w:p w:rsidR="000F5351" w:rsidRPr="00F503AB" w:rsidRDefault="00F54FD6">
      <w:pPr>
        <w:autoSpaceDE w:val="0"/>
        <w:autoSpaceDN w:val="0"/>
        <w:spacing w:after="0" w:line="230" w:lineRule="auto"/>
        <w:rPr>
          <w:lang w:val="ru-RU"/>
        </w:rPr>
      </w:pPr>
      <w:r w:rsidRPr="00F50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F5351" w:rsidRPr="008B6A67" w:rsidRDefault="00F54FD6">
      <w:pPr>
        <w:autoSpaceDE w:val="0"/>
        <w:autoSpaceDN w:val="0"/>
        <w:spacing w:before="346" w:after="0" w:line="230" w:lineRule="auto"/>
        <w:rPr>
          <w:lang w:val="ru-RU"/>
        </w:rPr>
      </w:pPr>
      <w:r w:rsidRPr="00F503AB">
        <w:rPr>
          <w:rFonts w:ascii="Times New Roman" w:eastAsia="Times New Roman" w:hAnsi="Times New Roman"/>
          <w:b/>
          <w:color w:val="000000"/>
          <w:sz w:val="24"/>
          <w:lang w:val="ru-RU"/>
        </w:rPr>
        <w:t>ОБ</w:t>
      </w:r>
      <w:r w:rsidRPr="008B6A67">
        <w:rPr>
          <w:rFonts w:ascii="Times New Roman" w:eastAsia="Times New Roman" w:hAnsi="Times New Roman"/>
          <w:b/>
          <w:color w:val="000000"/>
          <w:sz w:val="24"/>
          <w:lang w:val="ru-RU"/>
        </w:rPr>
        <w:t>ЯЗАТЕЛЬНЫЕ УЧЕБНЫЕ МАТЕРИАЛЫ ДЛЯ УЧЕНИКА</w:t>
      </w:r>
    </w:p>
    <w:p w:rsidR="000F5351" w:rsidRPr="003E3969" w:rsidRDefault="00F54FD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Бельтюкова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Г.В. и другие, Акционерное общество «Издательство «Просвещение»;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F5351" w:rsidRPr="003E3969" w:rsidRDefault="00F54FD6">
      <w:pPr>
        <w:autoSpaceDE w:val="0"/>
        <w:autoSpaceDN w:val="0"/>
        <w:spacing w:before="262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F5351" w:rsidRPr="003E3969" w:rsidRDefault="00F54FD6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И.Волкова Математика. Контрольные работы 1-4,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Степанова С.В., Волкова С.И.,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Игушева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И.А. Математика. Методические рекомендации. 2 класс</w:t>
      </w:r>
    </w:p>
    <w:p w:rsidR="000F5351" w:rsidRPr="003E3969" w:rsidRDefault="00F54FD6">
      <w:pPr>
        <w:autoSpaceDE w:val="0"/>
        <w:autoSpaceDN w:val="0"/>
        <w:spacing w:before="264" w:after="0" w:line="230" w:lineRule="auto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5351" w:rsidRPr="003E3969" w:rsidRDefault="00F54FD6">
      <w:pPr>
        <w:autoSpaceDE w:val="0"/>
        <w:autoSpaceDN w:val="0"/>
        <w:spacing w:before="168" w:after="0" w:line="262" w:lineRule="auto"/>
        <w:ind w:right="1584"/>
        <w:rPr>
          <w:lang w:val="ru-RU"/>
        </w:rPr>
      </w:pPr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"Математика 2 класс" Авторы С.И.Волкова, С.П. </w:t>
      </w:r>
      <w:proofErr w:type="spell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Максимова</w:t>
      </w:r>
      <w:proofErr w:type="gramStart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,е</w:t>
      </w:r>
      <w:proofErr w:type="gram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>диная</w:t>
      </w:r>
      <w:proofErr w:type="spellEnd"/>
      <w:r w:rsidRPr="003E3969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коллекция цифровых образовательных ресурсов</w:t>
      </w:r>
    </w:p>
    <w:p w:rsidR="000F5351" w:rsidRPr="003E3969" w:rsidRDefault="000F5351">
      <w:pPr>
        <w:rPr>
          <w:lang w:val="ru-RU"/>
        </w:rPr>
        <w:sectPr w:rsidR="000F5351" w:rsidRPr="003E3969" w:rsidSect="008B6A67">
          <w:pgSz w:w="16840" w:h="11900" w:orient="landscape"/>
          <w:pgMar w:top="650" w:right="1440" w:bottom="666" w:left="298" w:header="720" w:footer="720" w:gutter="0"/>
          <w:cols w:space="720" w:equalWidth="0">
            <w:col w:w="10584" w:space="0"/>
          </w:cols>
          <w:docGrid w:linePitch="360"/>
        </w:sectPr>
      </w:pPr>
    </w:p>
    <w:p w:rsidR="000F5351" w:rsidRPr="003E3969" w:rsidRDefault="000F5351">
      <w:pPr>
        <w:autoSpaceDE w:val="0"/>
        <w:autoSpaceDN w:val="0"/>
        <w:spacing w:after="78" w:line="220" w:lineRule="exact"/>
        <w:rPr>
          <w:lang w:val="ru-RU"/>
        </w:rPr>
      </w:pPr>
    </w:p>
    <w:p w:rsidR="000F5351" w:rsidRPr="003E3969" w:rsidRDefault="00F54FD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E3969">
        <w:rPr>
          <w:lang w:val="ru-RU"/>
        </w:rPr>
        <w:br/>
      </w:r>
      <w:r w:rsidRPr="003E396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0F5351" w:rsidRPr="003E3969" w:rsidRDefault="000F5351">
      <w:pPr>
        <w:rPr>
          <w:lang w:val="ru-RU"/>
        </w:rPr>
        <w:sectPr w:rsidR="000F5351" w:rsidRPr="003E3969" w:rsidSect="008B6A67">
          <w:pgSz w:w="16840" w:h="11900" w:orient="landscape"/>
          <w:pgMar w:top="650" w:right="1440" w:bottom="666" w:left="298" w:header="720" w:footer="720" w:gutter="0"/>
          <w:cols w:space="720" w:equalWidth="0">
            <w:col w:w="10584" w:space="0"/>
          </w:cols>
          <w:docGrid w:linePitch="360"/>
        </w:sectPr>
      </w:pPr>
    </w:p>
    <w:p w:rsidR="00F54FD6" w:rsidRPr="003E3969" w:rsidRDefault="00F54FD6">
      <w:pPr>
        <w:rPr>
          <w:lang w:val="ru-RU"/>
        </w:rPr>
      </w:pPr>
    </w:p>
    <w:sectPr w:rsidR="00F54FD6" w:rsidRPr="003E396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0C59EE"/>
    <w:multiLevelType w:val="hybridMultilevel"/>
    <w:tmpl w:val="CBDA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E259AE"/>
    <w:multiLevelType w:val="hybridMultilevel"/>
    <w:tmpl w:val="7DA6D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03A40"/>
    <w:rsid w:val="00034616"/>
    <w:rsid w:val="0006063C"/>
    <w:rsid w:val="000F2442"/>
    <w:rsid w:val="000F5351"/>
    <w:rsid w:val="00140308"/>
    <w:rsid w:val="0015074B"/>
    <w:rsid w:val="001B426E"/>
    <w:rsid w:val="0029639D"/>
    <w:rsid w:val="00326F90"/>
    <w:rsid w:val="003E3969"/>
    <w:rsid w:val="00454D84"/>
    <w:rsid w:val="004565C2"/>
    <w:rsid w:val="005D0CDA"/>
    <w:rsid w:val="00756E97"/>
    <w:rsid w:val="00834BEB"/>
    <w:rsid w:val="008B6A67"/>
    <w:rsid w:val="008D63F6"/>
    <w:rsid w:val="008D64B6"/>
    <w:rsid w:val="00AA1D8D"/>
    <w:rsid w:val="00B47730"/>
    <w:rsid w:val="00C24DBD"/>
    <w:rsid w:val="00CB0664"/>
    <w:rsid w:val="00D44378"/>
    <w:rsid w:val="00D67C9D"/>
    <w:rsid w:val="00DE0D5E"/>
    <w:rsid w:val="00DE5474"/>
    <w:rsid w:val="00EB3B99"/>
    <w:rsid w:val="00EC38A7"/>
    <w:rsid w:val="00F236EC"/>
    <w:rsid w:val="00F4237F"/>
    <w:rsid w:val="00F503AB"/>
    <w:rsid w:val="00F54FD6"/>
    <w:rsid w:val="00F7525F"/>
    <w:rsid w:val="00F8342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">
    <w:name w:val="Heading 1"/>
    <w:basedOn w:val="a1"/>
    <w:uiPriority w:val="1"/>
    <w:qFormat/>
    <w:rsid w:val="00C24DBD"/>
    <w:pPr>
      <w:widowControl w:val="0"/>
      <w:autoSpaceDE w:val="0"/>
      <w:autoSpaceDN w:val="0"/>
      <w:spacing w:before="66"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f1">
    <w:name w:val="Hyperlink"/>
    <w:basedOn w:val="a2"/>
    <w:uiPriority w:val="99"/>
    <w:unhideWhenUsed/>
    <w:rsid w:val="008B6A67"/>
    <w:rPr>
      <w:color w:val="0000FF" w:themeColor="hyperlink"/>
      <w:u w:val="single"/>
    </w:rPr>
  </w:style>
  <w:style w:type="character" w:customStyle="1" w:styleId="placeholder-mask">
    <w:name w:val="placeholder-mask"/>
    <w:basedOn w:val="a2"/>
    <w:rsid w:val="008B6A67"/>
  </w:style>
  <w:style w:type="character" w:customStyle="1" w:styleId="placeholder">
    <w:name w:val="placeholder"/>
    <w:basedOn w:val="a2"/>
    <w:rsid w:val="008B6A67"/>
  </w:style>
  <w:style w:type="character" w:customStyle="1" w:styleId="aff2">
    <w:name w:val="Подпись к картинке_"/>
    <w:basedOn w:val="a2"/>
    <w:link w:val="aff3"/>
    <w:rsid w:val="00EC38A7"/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Заголовок №1_"/>
    <w:basedOn w:val="a2"/>
    <w:link w:val="19"/>
    <w:rsid w:val="00EC38A7"/>
    <w:rPr>
      <w:rFonts w:ascii="Times New Roman" w:eastAsia="Times New Roman" w:hAnsi="Times New Roman" w:cs="Times New Roman"/>
      <w:b/>
      <w:bCs/>
    </w:rPr>
  </w:style>
  <w:style w:type="character" w:customStyle="1" w:styleId="aff4">
    <w:name w:val="Основной текст_"/>
    <w:basedOn w:val="a2"/>
    <w:link w:val="1a"/>
    <w:rsid w:val="00EC38A7"/>
    <w:rPr>
      <w:rFonts w:ascii="Times New Roman" w:eastAsia="Times New Roman" w:hAnsi="Times New Roman" w:cs="Times New Roman"/>
    </w:rPr>
  </w:style>
  <w:style w:type="paragraph" w:customStyle="1" w:styleId="aff3">
    <w:name w:val="Подпись к картинке"/>
    <w:basedOn w:val="a1"/>
    <w:link w:val="aff2"/>
    <w:rsid w:val="00EC38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 №1"/>
    <w:basedOn w:val="a1"/>
    <w:link w:val="18"/>
    <w:rsid w:val="00EC38A7"/>
    <w:pPr>
      <w:widowControl w:val="0"/>
      <w:spacing w:after="330" w:line="283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a">
    <w:name w:val="Основной текст1"/>
    <w:basedOn w:val="a1"/>
    <w:link w:val="aff4"/>
    <w:rsid w:val="00EC38A7"/>
    <w:pPr>
      <w:widowControl w:val="0"/>
      <w:spacing w:after="420" w:line="271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C63A8-DE01-41CC-8CBB-DD354331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39</Pages>
  <Words>8407</Words>
  <Characters>47925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10</cp:revision>
  <cp:lastPrinted>2023-09-30T16:58:00Z</cp:lastPrinted>
  <dcterms:created xsi:type="dcterms:W3CDTF">2023-06-28T05:20:00Z</dcterms:created>
  <dcterms:modified xsi:type="dcterms:W3CDTF">2023-10-13T14:07:00Z</dcterms:modified>
</cp:coreProperties>
</file>