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F2A" w:rsidRDefault="00C43F2A">
      <w:pPr>
        <w:autoSpaceDE w:val="0"/>
        <w:autoSpaceDN w:val="0"/>
        <w:spacing w:after="78" w:line="220" w:lineRule="exact"/>
      </w:pPr>
    </w:p>
    <w:p w:rsidR="00E4176B" w:rsidRPr="00E4176B" w:rsidRDefault="00E4176B" w:rsidP="007117F2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4176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МУНИЦИПАЛЬНОЕ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БЮДЖЕТНОЕ </w:t>
      </w:r>
      <w:r w:rsidRPr="00E4176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ОБЩЕОБРАЗОВАТЕЛЬНОЕ УЧРЕЖДЕНИЕ</w:t>
      </w:r>
    </w:p>
    <w:p w:rsidR="00E4176B" w:rsidRPr="00E4176B" w:rsidRDefault="00E4176B" w:rsidP="007117F2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4176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СРЕДНЯЯ ОБЩЕОБРАЗОВАТЕЛЬНАЯ ШКОЛА №2  им. С. ГАЗДАРОВА</w:t>
      </w:r>
    </w:p>
    <w:p w:rsidR="00E4176B" w:rsidRPr="00E4176B" w:rsidRDefault="00E4176B" w:rsidP="007117F2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4176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с. ЧИКОЛА  ИРАФСКОГО  РАЙОНА РСО-АЛАНИЯ</w:t>
      </w:r>
    </w:p>
    <w:p w:rsidR="00C43F2A" w:rsidRPr="00E4176B" w:rsidRDefault="00C43F2A" w:rsidP="007117F2">
      <w:pPr>
        <w:ind w:left="-284"/>
        <w:jc w:val="center"/>
        <w:rPr>
          <w:lang w:val="ru-RU"/>
        </w:rPr>
        <w:sectPr w:rsidR="00C43F2A" w:rsidRPr="00E4176B">
          <w:pgSz w:w="11900" w:h="16840"/>
          <w:pgMar w:top="298" w:right="874" w:bottom="296" w:left="1440" w:header="720" w:footer="720" w:gutter="0"/>
          <w:cols w:space="720" w:equalWidth="0">
            <w:col w:w="9586" w:space="0"/>
          </w:cols>
          <w:docGrid w:linePitch="360"/>
        </w:sectPr>
      </w:pPr>
    </w:p>
    <w:p w:rsidR="00E4176B" w:rsidRDefault="00E4176B" w:rsidP="00E4176B">
      <w:pPr>
        <w:autoSpaceDE w:val="0"/>
        <w:autoSpaceDN w:val="0"/>
        <w:spacing w:after="0" w:line="355" w:lineRule="auto"/>
        <w:ind w:right="144"/>
        <w:rPr>
          <w:rFonts w:ascii="Times New Roman" w:eastAsia="Times New Roman" w:hAnsi="Times New Roman"/>
          <w:color w:val="000000"/>
          <w:w w:val="102"/>
          <w:sz w:val="20"/>
          <w:lang w:val="ru-RU"/>
        </w:rPr>
      </w:pPr>
    </w:p>
    <w:p w:rsidR="003D258A" w:rsidRDefault="003D258A" w:rsidP="00E4176B">
      <w:pPr>
        <w:autoSpaceDE w:val="0"/>
        <w:autoSpaceDN w:val="0"/>
        <w:spacing w:after="0" w:line="355" w:lineRule="auto"/>
        <w:ind w:right="144"/>
        <w:rPr>
          <w:rFonts w:ascii="Times New Roman" w:eastAsia="Times New Roman" w:hAnsi="Times New Roman"/>
          <w:color w:val="000000"/>
          <w:w w:val="102"/>
          <w:sz w:val="20"/>
          <w:lang w:val="ru-RU"/>
        </w:rPr>
      </w:pPr>
    </w:p>
    <w:p w:rsidR="003D258A" w:rsidRDefault="003D258A" w:rsidP="00E4176B">
      <w:pPr>
        <w:autoSpaceDE w:val="0"/>
        <w:autoSpaceDN w:val="0"/>
        <w:spacing w:after="0" w:line="355" w:lineRule="auto"/>
        <w:ind w:right="144"/>
        <w:rPr>
          <w:rFonts w:ascii="Times New Roman" w:eastAsia="Times New Roman" w:hAnsi="Times New Roman"/>
          <w:color w:val="000000"/>
          <w:w w:val="102"/>
          <w:sz w:val="20"/>
          <w:lang w:val="ru-RU"/>
        </w:rPr>
      </w:pPr>
      <w:r>
        <w:rPr>
          <w:rFonts w:ascii="Times New Roman" w:eastAsia="Times New Roman" w:hAnsi="Times New Roman"/>
          <w:color w:val="000000"/>
          <w:w w:val="102"/>
          <w:sz w:val="20"/>
          <w:lang w:val="ru-RU"/>
        </w:rPr>
        <w:t>«Утверждаю»                                                                                                        « Согласовано»</w:t>
      </w:r>
    </w:p>
    <w:p w:rsidR="003D258A" w:rsidRDefault="003D258A" w:rsidP="00E4176B">
      <w:pPr>
        <w:autoSpaceDE w:val="0"/>
        <w:autoSpaceDN w:val="0"/>
        <w:spacing w:after="0" w:line="355" w:lineRule="auto"/>
        <w:ind w:right="144"/>
        <w:rPr>
          <w:rFonts w:ascii="Times New Roman" w:eastAsia="Times New Roman" w:hAnsi="Times New Roman"/>
          <w:color w:val="000000"/>
          <w:w w:val="102"/>
          <w:sz w:val="20"/>
          <w:lang w:val="ru-RU"/>
        </w:rPr>
      </w:pPr>
      <w:r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Директор  МБОУ СОШ №2                                                                                 Зам.директора  по УВР</w:t>
      </w:r>
    </w:p>
    <w:p w:rsidR="003D258A" w:rsidRDefault="003D258A" w:rsidP="00E4176B">
      <w:pPr>
        <w:autoSpaceDE w:val="0"/>
        <w:autoSpaceDN w:val="0"/>
        <w:spacing w:after="0" w:line="355" w:lineRule="auto"/>
        <w:ind w:right="144"/>
        <w:rPr>
          <w:rFonts w:ascii="Times New Roman" w:eastAsia="Times New Roman" w:hAnsi="Times New Roman"/>
          <w:color w:val="000000"/>
          <w:w w:val="102"/>
          <w:sz w:val="20"/>
          <w:lang w:val="ru-RU"/>
        </w:rPr>
      </w:pPr>
      <w:r>
        <w:rPr>
          <w:rFonts w:ascii="Times New Roman" w:eastAsia="Times New Roman" w:hAnsi="Times New Roman"/>
          <w:color w:val="000000"/>
          <w:w w:val="102"/>
          <w:sz w:val="20"/>
          <w:lang w:val="ru-RU"/>
        </w:rPr>
        <w:t>______________З.В.Дедегкаева                                                                           _____________Ф.Х.Тавасиева</w:t>
      </w:r>
    </w:p>
    <w:p w:rsidR="003D258A" w:rsidRDefault="003D258A" w:rsidP="00E4176B">
      <w:pPr>
        <w:autoSpaceDE w:val="0"/>
        <w:autoSpaceDN w:val="0"/>
        <w:spacing w:after="0" w:line="355" w:lineRule="auto"/>
        <w:ind w:right="144"/>
        <w:rPr>
          <w:rFonts w:ascii="Times New Roman" w:eastAsia="Times New Roman" w:hAnsi="Times New Roman"/>
          <w:color w:val="000000"/>
          <w:w w:val="102"/>
          <w:sz w:val="20"/>
          <w:lang w:val="ru-RU"/>
        </w:rPr>
      </w:pPr>
      <w:r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Приказ №                                                                                                               Протокол №___</w:t>
      </w:r>
    </w:p>
    <w:p w:rsidR="003D258A" w:rsidRDefault="003D258A" w:rsidP="00E4176B">
      <w:pPr>
        <w:autoSpaceDE w:val="0"/>
        <w:autoSpaceDN w:val="0"/>
        <w:spacing w:after="0" w:line="355" w:lineRule="auto"/>
        <w:ind w:right="144"/>
        <w:rPr>
          <w:rFonts w:ascii="Times New Roman" w:eastAsia="Times New Roman" w:hAnsi="Times New Roman"/>
          <w:color w:val="000000"/>
          <w:w w:val="102"/>
          <w:sz w:val="20"/>
          <w:lang w:val="ru-RU"/>
        </w:rPr>
      </w:pPr>
      <w:r>
        <w:rPr>
          <w:rFonts w:ascii="Times New Roman" w:eastAsia="Times New Roman" w:hAnsi="Times New Roman"/>
          <w:color w:val="000000"/>
          <w:w w:val="102"/>
          <w:sz w:val="20"/>
          <w:lang w:val="ru-RU"/>
        </w:rPr>
        <w:t>«____»_______________2022                                                                               от  «_____»_____________2022г</w:t>
      </w:r>
    </w:p>
    <w:p w:rsidR="003D258A" w:rsidRDefault="003D258A" w:rsidP="00E4176B">
      <w:pPr>
        <w:autoSpaceDE w:val="0"/>
        <w:autoSpaceDN w:val="0"/>
        <w:spacing w:after="0" w:line="355" w:lineRule="auto"/>
        <w:ind w:right="144"/>
        <w:rPr>
          <w:rFonts w:ascii="Times New Roman" w:eastAsia="Times New Roman" w:hAnsi="Times New Roman"/>
          <w:color w:val="000000"/>
          <w:w w:val="102"/>
          <w:sz w:val="20"/>
          <w:lang w:val="ru-RU"/>
        </w:rPr>
      </w:pPr>
      <w:r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                                                 </w:t>
      </w:r>
    </w:p>
    <w:p w:rsidR="00E4176B" w:rsidRDefault="00E4176B">
      <w:pPr>
        <w:autoSpaceDE w:val="0"/>
        <w:autoSpaceDN w:val="0"/>
        <w:spacing w:after="0" w:line="262" w:lineRule="auto"/>
        <w:ind w:left="3024" w:right="3600"/>
        <w:jc w:val="center"/>
        <w:rPr>
          <w:rFonts w:ascii="Times New Roman" w:eastAsia="Times New Roman" w:hAnsi="Times New Roman"/>
          <w:color w:val="000000"/>
          <w:w w:val="102"/>
          <w:sz w:val="20"/>
          <w:lang w:val="ru-RU"/>
        </w:rPr>
      </w:pPr>
    </w:p>
    <w:p w:rsidR="00E4176B" w:rsidRDefault="00E4176B">
      <w:pPr>
        <w:autoSpaceDE w:val="0"/>
        <w:autoSpaceDN w:val="0"/>
        <w:spacing w:after="0" w:line="262" w:lineRule="auto"/>
        <w:ind w:left="3024" w:right="3600"/>
        <w:jc w:val="center"/>
        <w:rPr>
          <w:rFonts w:ascii="Times New Roman" w:eastAsia="Times New Roman" w:hAnsi="Times New Roman"/>
          <w:color w:val="000000"/>
          <w:w w:val="102"/>
          <w:sz w:val="20"/>
          <w:lang w:val="ru-RU"/>
        </w:rPr>
      </w:pPr>
    </w:p>
    <w:p w:rsidR="00E4176B" w:rsidRDefault="00E4176B">
      <w:pPr>
        <w:autoSpaceDE w:val="0"/>
        <w:autoSpaceDN w:val="0"/>
        <w:spacing w:after="0" w:line="262" w:lineRule="auto"/>
        <w:ind w:left="3024" w:right="3600"/>
        <w:jc w:val="center"/>
        <w:rPr>
          <w:rFonts w:ascii="Times New Roman" w:eastAsia="Times New Roman" w:hAnsi="Times New Roman"/>
          <w:color w:val="000000"/>
          <w:w w:val="102"/>
          <w:sz w:val="20"/>
          <w:lang w:val="ru-RU"/>
        </w:rPr>
      </w:pPr>
    </w:p>
    <w:p w:rsidR="00E4176B" w:rsidRDefault="00E4176B">
      <w:pPr>
        <w:autoSpaceDE w:val="0"/>
        <w:autoSpaceDN w:val="0"/>
        <w:spacing w:after="0" w:line="262" w:lineRule="auto"/>
        <w:ind w:left="3024" w:right="3600"/>
        <w:jc w:val="center"/>
        <w:rPr>
          <w:rFonts w:ascii="Times New Roman" w:eastAsia="Times New Roman" w:hAnsi="Times New Roman"/>
          <w:color w:val="000000"/>
          <w:w w:val="102"/>
          <w:sz w:val="20"/>
          <w:lang w:val="ru-RU"/>
        </w:rPr>
      </w:pPr>
    </w:p>
    <w:p w:rsidR="00E4176B" w:rsidRDefault="00E4176B">
      <w:pPr>
        <w:autoSpaceDE w:val="0"/>
        <w:autoSpaceDN w:val="0"/>
        <w:spacing w:after="0" w:line="262" w:lineRule="auto"/>
        <w:ind w:left="3024" w:right="3600"/>
        <w:jc w:val="center"/>
        <w:rPr>
          <w:rFonts w:ascii="Times New Roman" w:eastAsia="Times New Roman" w:hAnsi="Times New Roman"/>
          <w:color w:val="000000"/>
          <w:w w:val="102"/>
          <w:sz w:val="20"/>
          <w:lang w:val="ru-RU"/>
        </w:rPr>
      </w:pPr>
    </w:p>
    <w:p w:rsidR="00E4176B" w:rsidRDefault="00E4176B">
      <w:pPr>
        <w:autoSpaceDE w:val="0"/>
        <w:autoSpaceDN w:val="0"/>
        <w:spacing w:after="0" w:line="262" w:lineRule="auto"/>
        <w:ind w:left="3024" w:right="3600"/>
        <w:jc w:val="center"/>
        <w:rPr>
          <w:rFonts w:ascii="Times New Roman" w:eastAsia="Times New Roman" w:hAnsi="Times New Roman"/>
          <w:color w:val="000000"/>
          <w:w w:val="102"/>
          <w:sz w:val="20"/>
          <w:lang w:val="ru-RU"/>
        </w:rPr>
      </w:pPr>
    </w:p>
    <w:p w:rsidR="00C43F2A" w:rsidRPr="00830883" w:rsidRDefault="0092302D">
      <w:pPr>
        <w:autoSpaceDE w:val="0"/>
        <w:autoSpaceDN w:val="0"/>
        <w:spacing w:after="0" w:line="262" w:lineRule="auto"/>
        <w:ind w:left="3024" w:right="3600"/>
        <w:jc w:val="center"/>
        <w:rPr>
          <w:lang w:val="ru-RU"/>
        </w:rPr>
      </w:pPr>
      <w:r w:rsidRPr="0083088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РАБОЧАЯ ПРОГРАММА </w:t>
      </w:r>
      <w:r w:rsidRPr="00830883">
        <w:rPr>
          <w:lang w:val="ru-RU"/>
        </w:rPr>
        <w:br/>
      </w:r>
      <w:r w:rsidR="00830883" w:rsidRPr="00830883">
        <w:rPr>
          <w:rFonts w:ascii="Times New Roman" w:eastAsia="Times New Roman" w:hAnsi="Times New Roman"/>
          <w:b/>
          <w:color w:val="000000"/>
          <w:sz w:val="24"/>
          <w:lang w:val="ru-RU"/>
        </w:rPr>
        <w:t>(</w:t>
      </w:r>
      <w:r w:rsidR="00830883">
        <w:rPr>
          <w:rFonts w:ascii="Times New Roman" w:eastAsia="Times New Roman" w:hAnsi="Times New Roman"/>
          <w:b/>
          <w:color w:val="000000"/>
          <w:sz w:val="24"/>
        </w:rPr>
        <w:t>ID</w:t>
      </w:r>
      <w:r w:rsidR="0083088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1348</w:t>
      </w:r>
      <w:r w:rsidRPr="00830883">
        <w:rPr>
          <w:rFonts w:ascii="Times New Roman" w:eastAsia="Times New Roman" w:hAnsi="Times New Roman"/>
          <w:b/>
          <w:color w:val="000000"/>
          <w:sz w:val="24"/>
          <w:lang w:val="ru-RU"/>
        </w:rPr>
        <w:t>)</w:t>
      </w:r>
    </w:p>
    <w:p w:rsidR="00C43F2A" w:rsidRPr="00830883" w:rsidRDefault="0092302D">
      <w:pPr>
        <w:autoSpaceDE w:val="0"/>
        <w:autoSpaceDN w:val="0"/>
        <w:spacing w:before="166" w:after="0" w:line="262" w:lineRule="auto"/>
        <w:ind w:left="2736" w:right="3168"/>
        <w:jc w:val="center"/>
        <w:rPr>
          <w:lang w:val="ru-RU"/>
        </w:rPr>
      </w:pP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>учебного предмета</w:t>
      </w:r>
      <w:r w:rsidRPr="00830883">
        <w:rPr>
          <w:lang w:val="ru-RU"/>
        </w:rPr>
        <w:br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>«Иностранный язык (английский)»</w:t>
      </w:r>
    </w:p>
    <w:p w:rsidR="00C43F2A" w:rsidRPr="00830883" w:rsidRDefault="0092302D">
      <w:pPr>
        <w:autoSpaceDE w:val="0"/>
        <w:autoSpaceDN w:val="0"/>
        <w:spacing w:before="670" w:after="0" w:line="262" w:lineRule="auto"/>
        <w:ind w:left="2304" w:right="2592"/>
        <w:jc w:val="center"/>
        <w:rPr>
          <w:lang w:val="ru-RU"/>
        </w:rPr>
      </w:pP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для 5 класса основного общего образования </w:t>
      </w:r>
      <w:r w:rsidRPr="00830883">
        <w:rPr>
          <w:lang w:val="ru-RU"/>
        </w:rPr>
        <w:br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>на 2022-2023  учебный год</w:t>
      </w:r>
    </w:p>
    <w:p w:rsidR="00C43F2A" w:rsidRPr="00830883" w:rsidRDefault="0092302D">
      <w:pPr>
        <w:autoSpaceDE w:val="0"/>
        <w:autoSpaceDN w:val="0"/>
        <w:spacing w:before="2112" w:after="0" w:line="262" w:lineRule="auto"/>
        <w:ind w:left="6776" w:hanging="1824"/>
        <w:rPr>
          <w:lang w:val="ru-RU"/>
        </w:rPr>
      </w:pP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Составитель: Саракаева Светлана Залумовна </w:t>
      </w:r>
      <w:r w:rsidRPr="00830883">
        <w:rPr>
          <w:lang w:val="ru-RU"/>
        </w:rPr>
        <w:br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>учитель английского языка</w:t>
      </w:r>
    </w:p>
    <w:p w:rsidR="00C43F2A" w:rsidRPr="00830883" w:rsidRDefault="003D258A" w:rsidP="003D258A">
      <w:pPr>
        <w:autoSpaceDE w:val="0"/>
        <w:autoSpaceDN w:val="0"/>
        <w:spacing w:before="2830" w:after="0" w:line="230" w:lineRule="auto"/>
        <w:ind w:right="4262"/>
        <w:jc w:val="right"/>
        <w:rPr>
          <w:lang w:val="ru-RU"/>
        </w:rPr>
        <w:sectPr w:rsidR="00C43F2A" w:rsidRPr="00830883">
          <w:type w:val="continuous"/>
          <w:pgSz w:w="11900" w:h="16840"/>
          <w:pgMar w:top="298" w:right="874" w:bottom="296" w:left="1440" w:header="720" w:footer="720" w:gutter="0"/>
          <w:cols w:space="720" w:equalWidth="0">
            <w:col w:w="9586" w:space="0"/>
          </w:cols>
          <w:docGrid w:linePitch="360"/>
        </w:sect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с.Чикола 2022</w:t>
      </w:r>
      <w:r w:rsidR="00A16D8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г</w:t>
      </w:r>
      <w:r w:rsidR="00A16D8C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C43F2A" w:rsidRPr="00830883" w:rsidRDefault="003D258A">
      <w:pPr>
        <w:autoSpaceDE w:val="0"/>
        <w:autoSpaceDN w:val="0"/>
        <w:spacing w:after="0" w:line="230" w:lineRule="auto"/>
        <w:rPr>
          <w:lang w:val="ru-RU"/>
        </w:rPr>
      </w:pPr>
      <w:r>
        <w:rPr>
          <w:lang w:val="ru-RU"/>
        </w:rPr>
        <w:lastRenderedPageBreak/>
        <w:t xml:space="preserve">                                                          </w:t>
      </w:r>
      <w:r w:rsidR="0092302D" w:rsidRPr="00830883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C43F2A" w:rsidRPr="00830883" w:rsidRDefault="0092302D" w:rsidP="00A16D8C">
      <w:pPr>
        <w:autoSpaceDE w:val="0"/>
        <w:autoSpaceDN w:val="0"/>
        <w:spacing w:before="346" w:after="0" w:line="286" w:lineRule="auto"/>
        <w:ind w:right="144" w:firstLine="180"/>
        <w:jc w:val="both"/>
        <w:rPr>
          <w:lang w:val="ru-RU"/>
        </w:rPr>
      </w:pP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по английскому языку для обучающихся 5 классов составлена на основе</w:t>
      </w:r>
      <w:r w:rsidR="00A16D8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«Требований к результатам освоения основной образовательной программы», представленных в Федеральном государственном образовательном стандарте основного общего образования, с учётом распределённых по классам проверяемых требований к результатам освоения основной </w:t>
      </w:r>
      <w:r w:rsidRPr="00830883">
        <w:rPr>
          <w:lang w:val="ru-RU"/>
        </w:rPr>
        <w:br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образовательной программы основного общего образования и элементов содержания, </w:t>
      </w:r>
      <w:r w:rsidRPr="00830883">
        <w:rPr>
          <w:lang w:val="ru-RU"/>
        </w:rPr>
        <w:br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>представленных в Универсальном кодификаторе по иностранному (английскому) языку, а также на основе характеристики планируемых результатов духовно-нравственного развития, воспитания и социализации обучающихся, представленной в Примерной программе воспитания (одобрено решением ФУМО от 02.06.2020 г.).</w:t>
      </w:r>
    </w:p>
    <w:p w:rsidR="00C43F2A" w:rsidRPr="00830883" w:rsidRDefault="0092302D">
      <w:pPr>
        <w:autoSpaceDE w:val="0"/>
        <w:autoSpaceDN w:val="0"/>
        <w:spacing w:before="264" w:after="0" w:line="262" w:lineRule="auto"/>
        <w:rPr>
          <w:lang w:val="ru-RU"/>
        </w:rPr>
      </w:pPr>
      <w:r w:rsidRPr="00830883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«ИНОСТРАННЫЙ (АНГЛИЙСКИЙ) ЯЗЫК »</w:t>
      </w:r>
    </w:p>
    <w:p w:rsidR="00C43F2A" w:rsidRPr="00830883" w:rsidRDefault="0092302D" w:rsidP="00A16D8C">
      <w:pPr>
        <w:autoSpaceDE w:val="0"/>
        <w:autoSpaceDN w:val="0"/>
        <w:spacing w:before="166" w:after="0" w:line="286" w:lineRule="auto"/>
        <w:ind w:right="288" w:firstLine="180"/>
        <w:jc w:val="both"/>
        <w:rPr>
          <w:lang w:val="ru-RU"/>
        </w:rPr>
      </w:pP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Предмету «Иностранный (английский) язык» принадлежит важное место в системе общего образования и воспитания современного школьника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языков как инструмента межличностного и межкультурного взаимодействия, способствует их общему речевому развитию, воспитанию гражданской </w:t>
      </w:r>
      <w:r w:rsidRPr="00830883">
        <w:rPr>
          <w:lang w:val="ru-RU"/>
        </w:rPr>
        <w:br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>идентичности, расширению кругозора, воспитанию чувств и эмоций. Наряду с этим иностранный язык выступает инструментом овладения другими предметными областями в сфере гуманитарных, математических, естественно-научных и других наук и становится важной составляющей базы для общего и специального образования.</w:t>
      </w:r>
    </w:p>
    <w:p w:rsidR="00C43F2A" w:rsidRPr="00830883" w:rsidRDefault="0092302D" w:rsidP="00A16D8C">
      <w:pPr>
        <w:autoSpaceDE w:val="0"/>
        <w:autoSpaceDN w:val="0"/>
        <w:spacing w:before="190" w:after="0" w:line="281" w:lineRule="auto"/>
        <w:ind w:firstLine="180"/>
        <w:jc w:val="both"/>
        <w:rPr>
          <w:lang w:val="ru-RU"/>
        </w:rPr>
      </w:pP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>В последние десятилетия наблюдается трансформация взглядов на владение иностранным языком, усиление общественных запросов на квалифицированных и мобильных людей, способных быстро адаптироваться к изменяющимся потребностям общества, овладевать новыми компетенциями. Владение иностранным языком обеспечивает быстрый доступ к передовым международным научным и технологическим достижениям и расширяет возможности образования и самообразования.</w:t>
      </w:r>
    </w:p>
    <w:p w:rsidR="00C43F2A" w:rsidRPr="00830883" w:rsidRDefault="0092302D" w:rsidP="00A16D8C">
      <w:pPr>
        <w:autoSpaceDE w:val="0"/>
        <w:autoSpaceDN w:val="0"/>
        <w:spacing w:before="70" w:after="0" w:line="281" w:lineRule="auto"/>
        <w:ind w:right="144"/>
        <w:jc w:val="both"/>
        <w:rPr>
          <w:lang w:val="ru-RU"/>
        </w:rPr>
      </w:pP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>Владение иностранным языком сейчас рассматривается как часть профессии, поэтому он является универсальным предметом, которым стремятся овладеть современные школьники независимо от выбранных ими профильных предметов (математика, история, химия, физика и др.). Таким образом, владение иностранным языком становится одним из важнейших средств социализации и успешной профессиональной деятельности выпускника школы.</w:t>
      </w:r>
    </w:p>
    <w:p w:rsidR="00C43F2A" w:rsidRPr="00830883" w:rsidRDefault="0092302D" w:rsidP="00A16D8C">
      <w:pPr>
        <w:autoSpaceDE w:val="0"/>
        <w:autoSpaceDN w:val="0"/>
        <w:spacing w:before="190" w:after="0" w:line="281" w:lineRule="auto"/>
        <w:ind w:right="288" w:firstLine="180"/>
        <w:jc w:val="both"/>
        <w:rPr>
          <w:lang w:val="ru-RU"/>
        </w:rPr>
      </w:pP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Возрастает значимость владения разными иностранными языками как в качестве первого, так и в качество второго. Расширение номенклатуры изучаемых языков соответствует стратегическим интересам России в эпоху постглобализации и многополярного мира. Знание родного языка экономического или политического партнёра обеспечивает более эффективное общение, </w:t>
      </w:r>
      <w:r w:rsidRPr="00830883">
        <w:rPr>
          <w:lang w:val="ru-RU"/>
        </w:rPr>
        <w:br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>учитывающее особенности культуры партнёра, что позволяет успешнее решать возникающие проблемы и избегать конфликтов.</w:t>
      </w:r>
    </w:p>
    <w:p w:rsidR="00C43F2A" w:rsidRPr="00830883" w:rsidRDefault="0092302D" w:rsidP="00A16D8C">
      <w:pPr>
        <w:tabs>
          <w:tab w:val="left" w:pos="180"/>
        </w:tabs>
        <w:autoSpaceDE w:val="0"/>
        <w:autoSpaceDN w:val="0"/>
        <w:spacing w:before="190" w:after="0" w:line="262" w:lineRule="auto"/>
        <w:ind w:right="236"/>
        <w:jc w:val="both"/>
        <w:rPr>
          <w:lang w:val="ru-RU"/>
        </w:rPr>
      </w:pP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>Естественно, возрастание значимости владения иностранными языками приводит к переосмыслению целей и содержания обучения предмету.</w:t>
      </w:r>
    </w:p>
    <w:p w:rsidR="00C43F2A" w:rsidRPr="00830883" w:rsidRDefault="0092302D">
      <w:pPr>
        <w:autoSpaceDE w:val="0"/>
        <w:autoSpaceDN w:val="0"/>
        <w:spacing w:before="262" w:after="0" w:line="230" w:lineRule="auto"/>
        <w:rPr>
          <w:lang w:val="ru-RU"/>
        </w:rPr>
      </w:pPr>
      <w:r w:rsidRPr="00830883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«ИНОСТРАННЫЙ (АНГЛИЙСКИЙ) ЯЗЫК»</w:t>
      </w:r>
    </w:p>
    <w:p w:rsidR="00C43F2A" w:rsidRPr="00830883" w:rsidRDefault="0092302D">
      <w:pPr>
        <w:tabs>
          <w:tab w:val="left" w:pos="180"/>
        </w:tabs>
        <w:autoSpaceDE w:val="0"/>
        <w:autoSpaceDN w:val="0"/>
        <w:spacing w:before="166" w:after="0" w:line="262" w:lineRule="auto"/>
        <w:ind w:right="144"/>
        <w:rPr>
          <w:lang w:val="ru-RU"/>
        </w:rPr>
      </w:pP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В свете сказанного выше цели иноязычного образования становятся более сложными по структуре, формулируются на </w:t>
      </w:r>
      <w:r w:rsidRPr="0083088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ценностном, когнитивном и прагматическом </w:t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>уровнях и, соответственно,</w:t>
      </w:r>
    </w:p>
    <w:p w:rsidR="00C43F2A" w:rsidRPr="00830883" w:rsidRDefault="00C43F2A">
      <w:pPr>
        <w:rPr>
          <w:lang w:val="ru-RU"/>
        </w:rPr>
        <w:sectPr w:rsidR="00C43F2A" w:rsidRPr="00830883">
          <w:pgSz w:w="11900" w:h="16840"/>
          <w:pgMar w:top="436" w:right="650" w:bottom="35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43F2A" w:rsidRPr="00830883" w:rsidRDefault="00C43F2A">
      <w:pPr>
        <w:autoSpaceDE w:val="0"/>
        <w:autoSpaceDN w:val="0"/>
        <w:spacing w:after="66" w:line="220" w:lineRule="exact"/>
        <w:rPr>
          <w:lang w:val="ru-RU"/>
        </w:rPr>
      </w:pPr>
    </w:p>
    <w:p w:rsidR="00C43F2A" w:rsidRPr="00830883" w:rsidRDefault="0092302D" w:rsidP="00A16D8C">
      <w:pPr>
        <w:autoSpaceDE w:val="0"/>
        <w:autoSpaceDN w:val="0"/>
        <w:spacing w:after="0" w:line="281" w:lineRule="auto"/>
        <w:ind w:right="432"/>
        <w:jc w:val="both"/>
        <w:rPr>
          <w:lang w:val="ru-RU"/>
        </w:rPr>
      </w:pP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воплощаются в личностных, метапредметных/общеучебных/универсальных и предметных результатах обучения. А иностранные языки признаются средством общения и ценным ресурсом личности для самореализации и социальной адаптации; инструментом развития умений поиска, обработки и использования информации в познавательных целях, одним из средств воспитания качеств гражданина, патриота; развития национального самосознания, стремления к </w:t>
      </w:r>
      <w:r w:rsidRPr="00830883">
        <w:rPr>
          <w:lang w:val="ru-RU"/>
        </w:rPr>
        <w:br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>взаимопониманию между людьми разных стран.</w:t>
      </w:r>
    </w:p>
    <w:p w:rsidR="00C43F2A" w:rsidRPr="00830883" w:rsidRDefault="0092302D" w:rsidP="00A16D8C">
      <w:pPr>
        <w:tabs>
          <w:tab w:val="left" w:pos="180"/>
        </w:tabs>
        <w:autoSpaceDE w:val="0"/>
        <w:autoSpaceDN w:val="0"/>
        <w:spacing w:before="190" w:after="0" w:line="288" w:lineRule="auto"/>
        <w:jc w:val="both"/>
        <w:rPr>
          <w:lang w:val="ru-RU"/>
        </w:rPr>
      </w:pP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На прагматическом уровне </w:t>
      </w:r>
      <w:r w:rsidRPr="0083088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целью иноязычного образования </w:t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>провозглашено формирование коммуникативной компетенции обучающихся в единстве таких её составляющих, как речевая, языковая, социокультурная, компенсаторная компетенции: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—   </w:t>
      </w:r>
      <w:r w:rsidRPr="0083088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речевая компетенция </w:t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>— развитие коммуникативных умений в четырёх основных видах речевой деятельности (говорении, аудировании, чтении, письме);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—   </w:t>
      </w:r>
      <w:r w:rsidRPr="0083088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языковая компетенция </w:t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— овладение новыми языковыми средствами (фонетическими, </w:t>
      </w:r>
      <w:r w:rsidRPr="00830883">
        <w:rPr>
          <w:lang w:val="ru-RU"/>
        </w:rPr>
        <w:br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орфографическими, лексическими, грамматическими) в соответствии </w:t>
      </w:r>
      <w:r>
        <w:rPr>
          <w:rFonts w:ascii="Times New Roman" w:eastAsia="Times New Roman" w:hAnsi="Times New Roman"/>
          <w:color w:val="000000"/>
          <w:sz w:val="24"/>
        </w:rPr>
        <w:t>c</w:t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 отобранными темами общения; освоение знаний о языковых явлениях изучаемого языка, разных способах выражения мысли в родном и иностранном языках;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—   </w:t>
      </w:r>
      <w:r w:rsidRPr="0083088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социокультурная/межкультурная компетенция </w:t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>— приобщение к культуре, традициям реалиям стран/страны изучаемого языка в рамках тем и ситуаций общения, отвечающих опыту, интересам, психологическим особенностям учащихся основной школы на разных её этапах; формирование умения представлять свою страну, её культуру в условиях межкультурного общения;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—   </w:t>
      </w:r>
      <w:r w:rsidRPr="0083088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компенсаторная компетенция </w:t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>— развитие умений выходить из положения в условиях дефицита языковых средств при получении и передаче информации.</w:t>
      </w:r>
    </w:p>
    <w:p w:rsidR="00C43F2A" w:rsidRPr="00830883" w:rsidRDefault="0092302D" w:rsidP="00A16D8C">
      <w:pPr>
        <w:autoSpaceDE w:val="0"/>
        <w:autoSpaceDN w:val="0"/>
        <w:spacing w:before="190" w:after="0"/>
        <w:ind w:right="-58" w:firstLine="180"/>
        <w:jc w:val="both"/>
        <w:rPr>
          <w:lang w:val="ru-RU"/>
        </w:rPr>
      </w:pP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Наряду с иноязычной коммуникативной компетенцией средствами иностранного языка формируются </w:t>
      </w:r>
      <w:r w:rsidRPr="00830883">
        <w:rPr>
          <w:rFonts w:ascii="Times New Roman" w:eastAsia="Times New Roman" w:hAnsi="Times New Roman"/>
          <w:i/>
          <w:color w:val="000000"/>
          <w:sz w:val="24"/>
          <w:lang w:val="ru-RU"/>
        </w:rPr>
        <w:t>ключевые универсальные учебные компетенции</w:t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>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</w:t>
      </w:r>
    </w:p>
    <w:p w:rsidR="00C43F2A" w:rsidRPr="00830883" w:rsidRDefault="0092302D" w:rsidP="00A16D8C">
      <w:pPr>
        <w:autoSpaceDE w:val="0"/>
        <w:autoSpaceDN w:val="0"/>
        <w:spacing w:before="190" w:after="0" w:line="283" w:lineRule="auto"/>
        <w:ind w:right="-58" w:firstLine="180"/>
        <w:jc w:val="both"/>
        <w:rPr>
          <w:lang w:val="ru-RU"/>
        </w:rPr>
      </w:pP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В соответствии с личностно ориентированной парадигмой образования основными подходами к обучению </w:t>
      </w:r>
      <w:r w:rsidRPr="0083088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иностранным языкам </w:t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>признаются компетентностный, системно-деятельностный, межкультурный и коммуникативно-когнитивный. Совокупность перечисленных подходов предполагает возможность реализовать поставленные цели, добиться достижения планируемых результатов в рамках содержания, отобранного для основной школы, использования новых педагогических технологий (дифференциация, индивидуализация, проектная деятельность и др.) и использования современных средств обучения.</w:t>
      </w:r>
    </w:p>
    <w:p w:rsidR="00C43F2A" w:rsidRPr="00830883" w:rsidRDefault="0092302D" w:rsidP="00A16D8C">
      <w:pPr>
        <w:autoSpaceDE w:val="0"/>
        <w:autoSpaceDN w:val="0"/>
        <w:spacing w:before="264" w:after="0" w:line="262" w:lineRule="auto"/>
        <w:ind w:right="-58"/>
        <w:jc w:val="center"/>
        <w:rPr>
          <w:lang w:val="ru-RU"/>
        </w:rPr>
      </w:pPr>
      <w:r w:rsidRPr="00830883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В УЧЕБНОМ ПЛАНЕ«ИНОСТРАННЫЙ (АНГЛИЙСКИЙ) ЯЗЫК»</w:t>
      </w:r>
    </w:p>
    <w:p w:rsidR="00C43F2A" w:rsidRPr="00830883" w:rsidRDefault="0092302D">
      <w:pPr>
        <w:autoSpaceDE w:val="0"/>
        <w:autoSpaceDN w:val="0"/>
        <w:spacing w:before="166" w:after="0" w:line="271" w:lineRule="auto"/>
        <w:ind w:right="144" w:firstLine="180"/>
        <w:rPr>
          <w:lang w:val="ru-RU"/>
        </w:rPr>
      </w:pP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>Обязательный учебный предмет «Иностранный язык» входит в предметную область «Иностранные языки» и изучается обязательно со 2-го по 11-ый класс. На изучение иностранного языка в 5 классе отведено 102 учебных часа, по 3 часа в неделю.</w:t>
      </w:r>
    </w:p>
    <w:p w:rsidR="00C43F2A" w:rsidRPr="00830883" w:rsidRDefault="00C43F2A">
      <w:pPr>
        <w:rPr>
          <w:lang w:val="ru-RU"/>
        </w:rPr>
        <w:sectPr w:rsidR="00C43F2A" w:rsidRPr="00830883">
          <w:pgSz w:w="11900" w:h="16840"/>
          <w:pgMar w:top="286" w:right="660" w:bottom="1440" w:left="666" w:header="720" w:footer="720" w:gutter="0"/>
          <w:cols w:space="720" w:equalWidth="0">
            <w:col w:w="10574" w:space="0"/>
          </w:cols>
          <w:docGrid w:linePitch="360"/>
        </w:sectPr>
      </w:pPr>
    </w:p>
    <w:p w:rsidR="00C43F2A" w:rsidRPr="00830883" w:rsidRDefault="00C43F2A">
      <w:pPr>
        <w:autoSpaceDE w:val="0"/>
        <w:autoSpaceDN w:val="0"/>
        <w:spacing w:after="78" w:line="220" w:lineRule="exact"/>
        <w:rPr>
          <w:lang w:val="ru-RU"/>
        </w:rPr>
      </w:pPr>
    </w:p>
    <w:p w:rsidR="00C43F2A" w:rsidRPr="00830883" w:rsidRDefault="0092302D">
      <w:pPr>
        <w:autoSpaceDE w:val="0"/>
        <w:autoSpaceDN w:val="0"/>
        <w:spacing w:after="0" w:line="230" w:lineRule="auto"/>
        <w:rPr>
          <w:lang w:val="ru-RU"/>
        </w:rPr>
      </w:pPr>
      <w:r w:rsidRPr="0083088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C43F2A" w:rsidRPr="00830883" w:rsidRDefault="0092302D">
      <w:pPr>
        <w:tabs>
          <w:tab w:val="left" w:pos="180"/>
        </w:tabs>
        <w:autoSpaceDE w:val="0"/>
        <w:autoSpaceDN w:val="0"/>
        <w:spacing w:before="346" w:after="0" w:line="271" w:lineRule="auto"/>
        <w:ind w:right="1152"/>
        <w:rPr>
          <w:lang w:val="ru-RU"/>
        </w:rPr>
      </w:pP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КОММУНИКАТИВНЫЕ УМЕНИЯ 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C43F2A" w:rsidRPr="00830883" w:rsidRDefault="0092302D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>Моя семья. Мои друзья. Семейные праздники: день рождения, Новый год.</w:t>
      </w:r>
    </w:p>
    <w:p w:rsidR="00C43F2A" w:rsidRPr="00830883" w:rsidRDefault="0092302D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>Внешность и характер человека/литературного персонажа. Досуг и увлечения/хобби современного подростка (чтение, кино, спорт).</w:t>
      </w:r>
    </w:p>
    <w:p w:rsidR="00C43F2A" w:rsidRPr="00830883" w:rsidRDefault="0092302D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>Здоровый образ жизни: режим труда и отдыха, здоровое питание.</w:t>
      </w:r>
    </w:p>
    <w:p w:rsidR="00C43F2A" w:rsidRPr="00830883" w:rsidRDefault="0092302D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>Покупки: одежда, обувь и продукты питания.</w:t>
      </w:r>
    </w:p>
    <w:p w:rsidR="00C43F2A" w:rsidRPr="00830883" w:rsidRDefault="0092302D">
      <w:pPr>
        <w:tabs>
          <w:tab w:val="left" w:pos="180"/>
        </w:tabs>
        <w:autoSpaceDE w:val="0"/>
        <w:autoSpaceDN w:val="0"/>
        <w:spacing w:before="72" w:after="0" w:line="262" w:lineRule="auto"/>
        <w:ind w:right="864"/>
        <w:rPr>
          <w:lang w:val="ru-RU"/>
        </w:rPr>
      </w:pP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>Школа, школьная жизнь, школьная форма, изучаемые предметы. Переписка с зарубежными сверстниками.</w:t>
      </w:r>
    </w:p>
    <w:p w:rsidR="00C43F2A" w:rsidRPr="00830883" w:rsidRDefault="0092302D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>Каникулы в различное время года. Виды отдыха.</w:t>
      </w:r>
    </w:p>
    <w:p w:rsidR="00C43F2A" w:rsidRPr="00830883" w:rsidRDefault="0092302D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>Природа: дикие и домашние животные. Погода. Родной город/село. Транспорт.</w:t>
      </w:r>
    </w:p>
    <w:p w:rsidR="00C43F2A" w:rsidRPr="00830883" w:rsidRDefault="0092302D">
      <w:pPr>
        <w:tabs>
          <w:tab w:val="left" w:pos="180"/>
        </w:tabs>
        <w:autoSpaceDE w:val="0"/>
        <w:autoSpaceDN w:val="0"/>
        <w:spacing w:before="70" w:after="0" w:line="271" w:lineRule="auto"/>
        <w:ind w:right="576"/>
        <w:rPr>
          <w:lang w:val="ru-RU"/>
        </w:rPr>
      </w:pP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Родная страна и страна/страны изучаемого языка. Их географическое положение, столицы; достопримечательности, культурные особенности (национальные праздники, традиции, обычаи). </w:t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>Выдающиеся люди родной страны и страны/стран изучаемого языка: писатели, поэты.</w:t>
      </w:r>
    </w:p>
    <w:p w:rsidR="00C43F2A" w:rsidRPr="00830883" w:rsidRDefault="0092302D">
      <w:pPr>
        <w:tabs>
          <w:tab w:val="left" w:pos="180"/>
        </w:tabs>
        <w:autoSpaceDE w:val="0"/>
        <w:autoSpaceDN w:val="0"/>
        <w:spacing w:before="190" w:after="0" w:line="286" w:lineRule="auto"/>
        <w:ind w:right="144"/>
        <w:rPr>
          <w:lang w:val="ru-RU"/>
        </w:rPr>
      </w:pP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Говорение 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коммуникативных умений </w:t>
      </w:r>
      <w:r w:rsidRPr="0083088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диалогической речи </w:t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на базе умений, сформированных в начальной школе: 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i/>
          <w:color w:val="000000"/>
          <w:sz w:val="24"/>
          <w:lang w:val="ru-RU"/>
        </w:rPr>
        <w:t>диалог этикетного  характера</w:t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:  начинать,  поддерживать и заканчивать разговор (в том числе разговор по телефону); поздравлять с праздником и вежливо реагировать на поздравление; выражать благодарность; вежливо соглашаться на предложение/отказываться от предложения собеседника; </w:t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i/>
          <w:color w:val="000000"/>
          <w:sz w:val="24"/>
          <w:lang w:val="ru-RU"/>
        </w:rPr>
        <w:t>диалог-побуждение к действию</w:t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: обращаться с просьбой, вежливо соглашаться/не соглашаться выполнить просьбу; приглашать собеседника к совместной деятельности, вежливо соглашаться/не соглашаться на предложение собеседника; 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i/>
          <w:color w:val="000000"/>
          <w:sz w:val="24"/>
          <w:lang w:val="ru-RU"/>
        </w:rPr>
        <w:t>диалог-расспрос</w:t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>: сообщать фактическую информацию, отвечая на вопросы разных видов; запрашивать интересующую информацию.</w:t>
      </w:r>
    </w:p>
    <w:p w:rsidR="00C43F2A" w:rsidRPr="00830883" w:rsidRDefault="0092302D">
      <w:pPr>
        <w:autoSpaceDE w:val="0"/>
        <w:autoSpaceDN w:val="0"/>
        <w:spacing w:before="70" w:after="0"/>
        <w:ind w:right="288" w:firstLine="180"/>
        <w:rPr>
          <w:lang w:val="ru-RU"/>
        </w:rPr>
      </w:pP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>Вышеперечисленные умения диалогической речи развиваются в стандартных ситуациях неофициального общения в рамках тематического содержания речи класса с опорой на речевые ситуации, ключевые слова и/или иллюстрации, фотографии с соблюдением норм речевого этикета, принятых в стране/странах изучаемого языка.</w:t>
      </w:r>
    </w:p>
    <w:p w:rsidR="00C43F2A" w:rsidRPr="00830883" w:rsidRDefault="0092302D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>Объём диалога — до 5 реплик со стороны каждого собеседника.</w:t>
      </w:r>
    </w:p>
    <w:p w:rsidR="00C43F2A" w:rsidRPr="00830883" w:rsidRDefault="0092302D">
      <w:pPr>
        <w:tabs>
          <w:tab w:val="left" w:pos="180"/>
        </w:tabs>
        <w:autoSpaceDE w:val="0"/>
        <w:autoSpaceDN w:val="0"/>
        <w:spacing w:before="70" w:after="0" w:line="286" w:lineRule="auto"/>
        <w:ind w:right="576"/>
        <w:rPr>
          <w:lang w:val="ru-RU"/>
        </w:rPr>
      </w:pP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коммуникативных умений </w:t>
      </w:r>
      <w:r w:rsidRPr="0083088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монологической речи </w:t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на базе умений, сформированных в начальной школе: 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>1) создание устных  связных  монологических  высказываний с использованием основных коммуникативных типов речи: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>—   описание (предмета, внешности и одежды человека), в том числе характеристика (черты характера реального человека или литературного персонажа);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—   повествование/сообщение; 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2) изложение (пересказ) основного содержания прочитанного текста; 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>3) краткое изложение результатов выполненной проектной работы.</w:t>
      </w:r>
    </w:p>
    <w:p w:rsidR="00C43F2A" w:rsidRPr="00830883" w:rsidRDefault="0092302D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опорой на ключевые слова, вопросы, план и/или иллюстрации, фотографии.</w:t>
      </w:r>
    </w:p>
    <w:p w:rsidR="00C43F2A" w:rsidRPr="00830883" w:rsidRDefault="0092302D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>Объём монологического высказывания — 5-6 фраз.</w:t>
      </w:r>
    </w:p>
    <w:p w:rsidR="00C43F2A" w:rsidRPr="00830883" w:rsidRDefault="0092302D">
      <w:pPr>
        <w:tabs>
          <w:tab w:val="left" w:pos="180"/>
        </w:tabs>
        <w:autoSpaceDE w:val="0"/>
        <w:autoSpaceDN w:val="0"/>
        <w:spacing w:after="0" w:line="286" w:lineRule="auto"/>
        <w:rPr>
          <w:lang w:val="ru-RU"/>
        </w:rPr>
      </w:pPr>
      <w:r w:rsidRPr="00830883">
        <w:rPr>
          <w:lang w:val="ru-RU"/>
        </w:rPr>
        <w:lastRenderedPageBreak/>
        <w:tab/>
      </w:r>
      <w:r w:rsidRPr="0083088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Аудирование 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коммуникативных умений </w:t>
      </w:r>
      <w:r w:rsidRPr="0083088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аудирования </w:t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на базе умений, сформированных в начальной школе: 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при непосредственном общении: понимание на слух речи учителя и одноклассников и </w:t>
      </w:r>
      <w:r w:rsidRPr="00830883">
        <w:rPr>
          <w:lang w:val="ru-RU"/>
        </w:rPr>
        <w:br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вербальная/невербальная реакция на услышанное; 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>при опосредованном общении: дальнейшее развитие умений восприятия и понимания на слух несложных адаптированных аутентичных 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с опорой и без опоры на иллюстрации.</w:t>
      </w:r>
    </w:p>
    <w:p w:rsidR="00C43F2A" w:rsidRPr="00830883" w:rsidRDefault="0092302D">
      <w:pPr>
        <w:autoSpaceDE w:val="0"/>
        <w:autoSpaceDN w:val="0"/>
        <w:spacing w:before="72" w:after="0" w:line="271" w:lineRule="auto"/>
        <w:ind w:right="864" w:firstLine="180"/>
        <w:rPr>
          <w:lang w:val="ru-RU"/>
        </w:rPr>
      </w:pP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>Аудирование с пониманием основного содержания текста предполагает умение определять основную тему и главные факты/события в воспринимаемом на слух тексте; игнорировать незнакомые слова, несущественные для понимания основного содержания.</w:t>
      </w:r>
    </w:p>
    <w:p w:rsidR="00C43F2A" w:rsidRPr="00830883" w:rsidRDefault="0092302D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Аудирование с пониманием запрашиваемой информации предполагает умение выделять </w:t>
      </w:r>
      <w:r w:rsidRPr="00830883">
        <w:rPr>
          <w:lang w:val="ru-RU"/>
        </w:rPr>
        <w:br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>запрашиваемую информацию, представленную в эксплицитной (явной) форме, в воспринимаемом на слух тексте.</w:t>
      </w:r>
    </w:p>
    <w:p w:rsidR="00C43F2A" w:rsidRPr="00830883" w:rsidRDefault="0092302D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>Тексты для аудирования: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C43F2A" w:rsidRPr="00830883" w:rsidRDefault="0092302D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>Время звучания текста/текстов для аудирования — до 1 минуты.</w:t>
      </w:r>
    </w:p>
    <w:p w:rsidR="00C43F2A" w:rsidRPr="00830883" w:rsidRDefault="0092302D">
      <w:pPr>
        <w:tabs>
          <w:tab w:val="left" w:pos="180"/>
        </w:tabs>
        <w:autoSpaceDE w:val="0"/>
        <w:autoSpaceDN w:val="0"/>
        <w:spacing w:before="190" w:after="0" w:line="281" w:lineRule="auto"/>
        <w:ind w:right="432"/>
        <w:rPr>
          <w:lang w:val="ru-RU"/>
        </w:rPr>
      </w:pP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Смысловое чтение 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>Развитие сформированных в начальной школе умений читать про себя и понимать учебные и несложные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C43F2A" w:rsidRPr="00830883" w:rsidRDefault="0092302D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Чтение с пониманием основного содержания текста предполагает умение определять основную тему и главные факты/события в прочитанном тексте, игнорировать незнакомые слова, </w:t>
      </w:r>
      <w:r w:rsidRPr="00830883">
        <w:rPr>
          <w:lang w:val="ru-RU"/>
        </w:rPr>
        <w:br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>несущественные для понимания основного содержания.</w:t>
      </w:r>
    </w:p>
    <w:p w:rsidR="00C43F2A" w:rsidRPr="00830883" w:rsidRDefault="0092302D">
      <w:pPr>
        <w:tabs>
          <w:tab w:val="left" w:pos="180"/>
        </w:tabs>
        <w:autoSpaceDE w:val="0"/>
        <w:autoSpaceDN w:val="0"/>
        <w:spacing w:before="70" w:after="0" w:line="271" w:lineRule="auto"/>
        <w:ind w:right="288"/>
        <w:rPr>
          <w:lang w:val="ru-RU"/>
        </w:rPr>
      </w:pP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Чтение с пониманием запрашиваемой информации предполагает умение находить в прочитанном тексте и понимать запрашиваемую информацию, представленную в эксплицитной (явной) форме. </w:t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>Чтение несплошных текстов (таблиц) и понимание представленной в них информации.</w:t>
      </w:r>
    </w:p>
    <w:p w:rsidR="00C43F2A" w:rsidRPr="00830883" w:rsidRDefault="0092302D">
      <w:pPr>
        <w:autoSpaceDE w:val="0"/>
        <w:autoSpaceDN w:val="0"/>
        <w:spacing w:before="72" w:after="0" w:line="271" w:lineRule="auto"/>
        <w:ind w:right="102" w:firstLine="180"/>
        <w:jc w:val="both"/>
        <w:rPr>
          <w:lang w:val="ru-RU"/>
        </w:rPr>
      </w:pP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>Тексты для чтения: беседа/диалог, рассказ, сказка, сообщение личного характера, отрывок из статьи научно-популярного характера, сообщение информационного характера, стихотворение; несплошной текст (таблица).</w:t>
      </w:r>
    </w:p>
    <w:p w:rsidR="00C43F2A" w:rsidRPr="00830883" w:rsidRDefault="0092302D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>Объём текста/текстов для чтения — 180-200 слов.</w:t>
      </w:r>
    </w:p>
    <w:p w:rsidR="00C43F2A" w:rsidRPr="00830883" w:rsidRDefault="0092302D">
      <w:pPr>
        <w:tabs>
          <w:tab w:val="left" w:pos="180"/>
        </w:tabs>
        <w:autoSpaceDE w:val="0"/>
        <w:autoSpaceDN w:val="0"/>
        <w:spacing w:before="190" w:after="0" w:line="286" w:lineRule="auto"/>
        <w:ind w:right="288"/>
        <w:rPr>
          <w:lang w:val="ru-RU"/>
        </w:rPr>
      </w:pP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Письменная речь 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умений письменной речи на базе умений, сформированных в начальной школе: </w:t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списывание текста и выписывание из него слов, словосочетаний, предложений в соответствии с решаемой коммуникативной задачей; 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написание коротких поздравлений с праздниками (с Новым годом, Рождеством, днём рождения); </w:t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заполнение анкет и формуляров: сообщение о себе основных сведений в соответствии с нормами, принятыми в стране/странах изучаемого языка; 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>написание электронного сообщения личного характера: сообщение кратких сведений о себе; оформление обращения, завершающей фразы и подписи в соответствии с нормами неофициального общения, принятыми в стране/странах изучаемого языка. Объём сообщения — до 60 слов.</w:t>
      </w:r>
    </w:p>
    <w:p w:rsidR="00C43F2A" w:rsidRPr="00830883" w:rsidRDefault="00C43F2A">
      <w:pPr>
        <w:rPr>
          <w:lang w:val="ru-RU"/>
        </w:rPr>
        <w:sectPr w:rsidR="00C43F2A" w:rsidRPr="00830883">
          <w:pgSz w:w="11900" w:h="16840"/>
          <w:pgMar w:top="298" w:right="648" w:bottom="476" w:left="666" w:header="720" w:footer="720" w:gutter="0"/>
          <w:cols w:space="720" w:equalWidth="0">
            <w:col w:w="10586" w:space="0"/>
          </w:cols>
          <w:docGrid w:linePitch="360"/>
        </w:sectPr>
      </w:pPr>
    </w:p>
    <w:p w:rsidR="00C43F2A" w:rsidRPr="00830883" w:rsidRDefault="00C43F2A">
      <w:pPr>
        <w:autoSpaceDE w:val="0"/>
        <w:autoSpaceDN w:val="0"/>
        <w:spacing w:after="78" w:line="220" w:lineRule="exact"/>
        <w:rPr>
          <w:lang w:val="ru-RU"/>
        </w:rPr>
      </w:pPr>
    </w:p>
    <w:p w:rsidR="00C43F2A" w:rsidRPr="00830883" w:rsidRDefault="0092302D">
      <w:pPr>
        <w:tabs>
          <w:tab w:val="left" w:pos="180"/>
        </w:tabs>
        <w:autoSpaceDE w:val="0"/>
        <w:autoSpaceDN w:val="0"/>
        <w:spacing w:after="0" w:line="281" w:lineRule="auto"/>
        <w:ind w:right="144"/>
        <w:rPr>
          <w:lang w:val="ru-RU"/>
        </w:rPr>
      </w:pP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ЯЗЫКОВЫЕ ЗНАНИЯ И УМЕНИЯ 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Фонетическая сторона речи 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>Различение на  слух  и  адекватное,  без  ошибок, 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словах; чтение новых слов согласно основным правилам чтения.</w:t>
      </w:r>
    </w:p>
    <w:p w:rsidR="00C43F2A" w:rsidRPr="00830883" w:rsidRDefault="0092302D">
      <w:pPr>
        <w:autoSpaceDE w:val="0"/>
        <w:autoSpaceDN w:val="0"/>
        <w:spacing w:before="70" w:after="0" w:line="271" w:lineRule="auto"/>
        <w:ind w:right="864" w:firstLine="180"/>
        <w:rPr>
          <w:lang w:val="ru-RU"/>
        </w:rPr>
      </w:pP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</w:t>
      </w:r>
      <w:r w:rsidRPr="00830883">
        <w:rPr>
          <w:lang w:val="ru-RU"/>
        </w:rPr>
        <w:br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>демонстрирующее понимание текста.</w:t>
      </w:r>
    </w:p>
    <w:p w:rsidR="00C43F2A" w:rsidRPr="00830883" w:rsidRDefault="0092302D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>Тексты для чтения вслух: беседа/диалог, рассказ, отрывок из статьи научно-популярного характера, сообщение информационного характера.</w:t>
      </w:r>
    </w:p>
    <w:p w:rsidR="00C43F2A" w:rsidRPr="00830883" w:rsidRDefault="0092302D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>Объём текста для чтения вслух — до 90 слов.</w:t>
      </w:r>
    </w:p>
    <w:p w:rsidR="00C43F2A" w:rsidRPr="00830883" w:rsidRDefault="0092302D">
      <w:pPr>
        <w:autoSpaceDE w:val="0"/>
        <w:autoSpaceDN w:val="0"/>
        <w:spacing w:before="190" w:after="0" w:line="262" w:lineRule="auto"/>
        <w:ind w:left="180" w:right="6192"/>
        <w:rPr>
          <w:lang w:val="ru-RU"/>
        </w:rPr>
      </w:pPr>
      <w:r w:rsidRPr="0083088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Графика, орфография и пунктуация </w:t>
      </w:r>
      <w:r w:rsidRPr="00830883">
        <w:rPr>
          <w:lang w:val="ru-RU"/>
        </w:rPr>
        <w:br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>Правильное написание изученных слов.</w:t>
      </w:r>
    </w:p>
    <w:p w:rsidR="00C43F2A" w:rsidRPr="00830883" w:rsidRDefault="0092302D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>Правильное использование знаков препинания: точки, вопросительного и восклицательного знаков в конце предложения; запятой при перечислении и обращении; апострофа.</w:t>
      </w:r>
    </w:p>
    <w:p w:rsidR="00C43F2A" w:rsidRPr="00830883" w:rsidRDefault="0092302D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>Пунктуационно правильное, в соответствии с нормами речевого этикета, принятыми в стране/странах изучаемого языка, оформление электронного сообщения личного характера.</w:t>
      </w:r>
    </w:p>
    <w:p w:rsidR="00C43F2A" w:rsidRPr="00830883" w:rsidRDefault="0092302D">
      <w:pPr>
        <w:tabs>
          <w:tab w:val="left" w:pos="180"/>
        </w:tabs>
        <w:autoSpaceDE w:val="0"/>
        <w:autoSpaceDN w:val="0"/>
        <w:spacing w:before="190" w:after="0" w:line="281" w:lineRule="auto"/>
        <w:ind w:right="288"/>
        <w:rPr>
          <w:lang w:val="ru-RU"/>
        </w:rPr>
      </w:pP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Лексическая сторона речи 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>Распознавание в письменном и звучащем тексте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C43F2A" w:rsidRPr="00830883" w:rsidRDefault="0092302D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>Объём изучаемой лексики: 625 лексических единиц для продуктивного использования (включая 500 лексических единиц, изученных в начальной школе) и 675 лексических единиц для рецептивного усвоения (включая 625 лексических единиц продуктивного минимума).</w:t>
      </w:r>
    </w:p>
    <w:p w:rsidR="00C43F2A" w:rsidRPr="00830883" w:rsidRDefault="0092302D">
      <w:pPr>
        <w:tabs>
          <w:tab w:val="left" w:pos="180"/>
        </w:tabs>
        <w:autoSpaceDE w:val="0"/>
        <w:autoSpaceDN w:val="0"/>
        <w:spacing w:before="70" w:after="0" w:line="286" w:lineRule="auto"/>
        <w:ind w:right="144"/>
        <w:rPr>
          <w:lang w:val="ru-RU"/>
        </w:rPr>
      </w:pP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Основные способы словообразования: 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аффиксация: 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>образование имён существительных при помощи суффиксов -</w:t>
      </w:r>
      <w:r>
        <w:rPr>
          <w:rFonts w:ascii="Times New Roman" w:eastAsia="Times New Roman" w:hAnsi="Times New Roman"/>
          <w:color w:val="000000"/>
          <w:sz w:val="24"/>
        </w:rPr>
        <w:t>er</w:t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>/-</w:t>
      </w:r>
      <w:r>
        <w:rPr>
          <w:rFonts w:ascii="Times New Roman" w:eastAsia="Times New Roman" w:hAnsi="Times New Roman"/>
          <w:color w:val="000000"/>
          <w:sz w:val="24"/>
        </w:rPr>
        <w:t>or</w:t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</w:rPr>
        <w:t>teacher</w:t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visitor</w:t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>), -</w:t>
      </w:r>
      <w:r>
        <w:rPr>
          <w:rFonts w:ascii="Times New Roman" w:eastAsia="Times New Roman" w:hAnsi="Times New Roman"/>
          <w:color w:val="000000"/>
          <w:sz w:val="24"/>
        </w:rPr>
        <w:t>ist</w:t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</w:rPr>
        <w:t>scientist</w:t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tourist</w:t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>), -</w:t>
      </w:r>
      <w:r>
        <w:rPr>
          <w:rFonts w:ascii="Times New Roman" w:eastAsia="Times New Roman" w:hAnsi="Times New Roman"/>
          <w:color w:val="000000"/>
          <w:sz w:val="24"/>
        </w:rPr>
        <w:t>sion</w:t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>/-</w:t>
      </w:r>
      <w:r>
        <w:rPr>
          <w:rFonts w:ascii="Times New Roman" w:eastAsia="Times New Roman" w:hAnsi="Times New Roman"/>
          <w:color w:val="000000"/>
          <w:sz w:val="24"/>
        </w:rPr>
        <w:t>tion</w:t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</w:rPr>
        <w:t>dis</w:t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- </w:t>
      </w:r>
      <w:r>
        <w:rPr>
          <w:rFonts w:ascii="Times New Roman" w:eastAsia="Times New Roman" w:hAnsi="Times New Roman"/>
          <w:color w:val="000000"/>
          <w:sz w:val="24"/>
        </w:rPr>
        <w:t>cussion</w:t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invitation</w:t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); 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>образование имён  прилагательных при помощи суффиксов -</w:t>
      </w:r>
      <w:r>
        <w:rPr>
          <w:rFonts w:ascii="Times New Roman" w:eastAsia="Times New Roman" w:hAnsi="Times New Roman"/>
          <w:color w:val="000000"/>
          <w:sz w:val="24"/>
        </w:rPr>
        <w:t>ful</w:t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</w:rPr>
        <w:t>wonderful</w:t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>), -</w:t>
      </w:r>
      <w:r>
        <w:rPr>
          <w:rFonts w:ascii="Times New Roman" w:eastAsia="Times New Roman" w:hAnsi="Times New Roman"/>
          <w:color w:val="000000"/>
          <w:sz w:val="24"/>
        </w:rPr>
        <w:t>ian</w:t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>/-</w:t>
      </w:r>
      <w:r>
        <w:rPr>
          <w:rFonts w:ascii="Times New Roman" w:eastAsia="Times New Roman" w:hAnsi="Times New Roman"/>
          <w:color w:val="000000"/>
          <w:sz w:val="24"/>
        </w:rPr>
        <w:t>an</w:t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830883">
        <w:rPr>
          <w:lang w:val="ru-RU"/>
        </w:rPr>
        <w:br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>(</w:t>
      </w:r>
      <w:r>
        <w:rPr>
          <w:rFonts w:ascii="Times New Roman" w:eastAsia="Times New Roman" w:hAnsi="Times New Roman"/>
          <w:color w:val="000000"/>
          <w:sz w:val="24"/>
        </w:rPr>
        <w:t>Russian</w:t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American</w:t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); 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>образование наречий при помощи суффикса -</w:t>
      </w:r>
      <w:r>
        <w:rPr>
          <w:rFonts w:ascii="Times New Roman" w:eastAsia="Times New Roman" w:hAnsi="Times New Roman"/>
          <w:color w:val="000000"/>
          <w:sz w:val="24"/>
        </w:rPr>
        <w:t>ly</w:t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</w:rPr>
        <w:t>recently</w:t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); 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образование имён прилагательных, имён существительных и наречий при помощи отрицательного префикса </w:t>
      </w:r>
      <w:r>
        <w:rPr>
          <w:rFonts w:ascii="Times New Roman" w:eastAsia="Times New Roman" w:hAnsi="Times New Roman"/>
          <w:color w:val="000000"/>
          <w:sz w:val="24"/>
        </w:rPr>
        <w:t>un</w:t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>- (</w:t>
      </w:r>
      <w:r>
        <w:rPr>
          <w:rFonts w:ascii="Times New Roman" w:eastAsia="Times New Roman" w:hAnsi="Times New Roman"/>
          <w:color w:val="000000"/>
          <w:sz w:val="24"/>
        </w:rPr>
        <w:t>unhappy</w:t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unreality</w:t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unusually</w:t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C43F2A" w:rsidRPr="00830883" w:rsidRDefault="0092302D">
      <w:pPr>
        <w:tabs>
          <w:tab w:val="left" w:pos="180"/>
        </w:tabs>
        <w:autoSpaceDE w:val="0"/>
        <w:autoSpaceDN w:val="0"/>
        <w:spacing w:before="190" w:after="0" w:line="271" w:lineRule="auto"/>
        <w:ind w:right="720"/>
        <w:rPr>
          <w:lang w:val="ru-RU"/>
        </w:rPr>
      </w:pP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Грамматическая сторона речи 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 w:rsidR="00C43F2A" w:rsidRPr="00830883" w:rsidRDefault="0092302D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>Предложения с несколькими обстоятельствами, следующими в определённом порядке.</w:t>
      </w:r>
    </w:p>
    <w:p w:rsidR="00C43F2A" w:rsidRPr="00830883" w:rsidRDefault="0092302D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Вопросительные предложения (альтернативный и разделительный вопросы в </w:t>
      </w:r>
      <w:r>
        <w:rPr>
          <w:rFonts w:ascii="Times New Roman" w:eastAsia="Times New Roman" w:hAnsi="Times New Roman"/>
          <w:color w:val="000000"/>
          <w:sz w:val="24"/>
        </w:rPr>
        <w:t>Present</w:t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Past</w:t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Future</w:t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Simple</w:t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Tense</w:t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C43F2A" w:rsidRPr="00830883" w:rsidRDefault="0092302D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Глаголы в видо-временных формах действительного залога в изъявительном наклонении в </w:t>
      </w:r>
      <w:r>
        <w:rPr>
          <w:rFonts w:ascii="Times New Roman" w:eastAsia="Times New Roman" w:hAnsi="Times New Roman"/>
          <w:color w:val="000000"/>
          <w:sz w:val="24"/>
        </w:rPr>
        <w:t>Present</w:t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Perfect</w:t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Tense</w:t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 в повествовательных (утвердительных и отрицательных) и вопросительных </w:t>
      </w:r>
      <w:r w:rsidRPr="00830883">
        <w:rPr>
          <w:lang w:val="ru-RU"/>
        </w:rPr>
        <w:br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>предложениях.</w:t>
      </w:r>
    </w:p>
    <w:p w:rsidR="00C43F2A" w:rsidRPr="00830883" w:rsidRDefault="0092302D">
      <w:pPr>
        <w:autoSpaceDE w:val="0"/>
        <w:autoSpaceDN w:val="0"/>
        <w:spacing w:before="70" w:after="0" w:line="230" w:lineRule="auto"/>
        <w:jc w:val="center"/>
        <w:rPr>
          <w:lang w:val="ru-RU"/>
        </w:rPr>
      </w:pP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>Имена существительные во множественном числе, в том числе имена существительные, имеющие</w:t>
      </w:r>
    </w:p>
    <w:p w:rsidR="00C43F2A" w:rsidRPr="00830883" w:rsidRDefault="00C43F2A">
      <w:pPr>
        <w:rPr>
          <w:lang w:val="ru-RU"/>
        </w:rPr>
        <w:sectPr w:rsidR="00C43F2A" w:rsidRPr="00830883">
          <w:pgSz w:w="11900" w:h="16840"/>
          <w:pgMar w:top="298" w:right="698" w:bottom="416" w:left="666" w:header="720" w:footer="720" w:gutter="0"/>
          <w:cols w:space="720" w:equalWidth="0">
            <w:col w:w="10536" w:space="0"/>
          </w:cols>
          <w:docGrid w:linePitch="360"/>
        </w:sectPr>
      </w:pPr>
    </w:p>
    <w:p w:rsidR="00C43F2A" w:rsidRPr="00830883" w:rsidRDefault="00C43F2A">
      <w:pPr>
        <w:autoSpaceDE w:val="0"/>
        <w:autoSpaceDN w:val="0"/>
        <w:spacing w:after="66" w:line="220" w:lineRule="exact"/>
        <w:rPr>
          <w:lang w:val="ru-RU"/>
        </w:rPr>
      </w:pPr>
    </w:p>
    <w:p w:rsidR="00C43F2A" w:rsidRPr="00830883" w:rsidRDefault="0092302D">
      <w:pPr>
        <w:autoSpaceDE w:val="0"/>
        <w:autoSpaceDN w:val="0"/>
        <w:spacing w:after="0" w:line="230" w:lineRule="auto"/>
        <w:rPr>
          <w:lang w:val="ru-RU"/>
        </w:rPr>
      </w:pP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>форму только множественного числа.</w:t>
      </w:r>
    </w:p>
    <w:p w:rsidR="00C43F2A" w:rsidRPr="00830883" w:rsidRDefault="0092302D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>Имена существительные с причастиями настоящего и прошедшего времени.</w:t>
      </w:r>
    </w:p>
    <w:p w:rsidR="00C43F2A" w:rsidRPr="00830883" w:rsidRDefault="0092302D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>Наречия в положительной, сравнительной и превосходной степенях, образованные по правилу, и исключения.</w:t>
      </w:r>
    </w:p>
    <w:p w:rsidR="00C43F2A" w:rsidRPr="00830883" w:rsidRDefault="0092302D">
      <w:pPr>
        <w:tabs>
          <w:tab w:val="left" w:pos="180"/>
        </w:tabs>
        <w:autoSpaceDE w:val="0"/>
        <w:autoSpaceDN w:val="0"/>
        <w:spacing w:before="190" w:after="0"/>
        <w:ind w:right="288"/>
        <w:rPr>
          <w:lang w:val="ru-RU"/>
        </w:rPr>
      </w:pP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СОЦИОКУЛЬТУРНЫЕ ЗНАНИЯ И УМЕНИЯ 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>Знание и использование социокультурных элементов речевого поведенческого этикета в стране/странах изучаемого языка в рамках тематического содержания (в ситуациях общения, в том числе «В семье», «В школе», «На улице»).</w:t>
      </w:r>
    </w:p>
    <w:p w:rsidR="00C43F2A" w:rsidRPr="00830883" w:rsidRDefault="0092302D">
      <w:pPr>
        <w:autoSpaceDE w:val="0"/>
        <w:autoSpaceDN w:val="0"/>
        <w:spacing w:before="70" w:after="0" w:line="271" w:lineRule="auto"/>
        <w:ind w:right="576" w:firstLine="180"/>
        <w:rPr>
          <w:lang w:val="ru-RU"/>
        </w:rPr>
      </w:pP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>Знание и использование в устной и письменной речи наиболее употребительной тематической фоновой лексики и реалий в рамках отобранного тематического содержания (некоторые национальные праздники, традиции в проведении досуга и питании).</w:t>
      </w:r>
    </w:p>
    <w:p w:rsidR="00C43F2A" w:rsidRPr="00830883" w:rsidRDefault="0092302D">
      <w:pPr>
        <w:autoSpaceDE w:val="0"/>
        <w:autoSpaceDN w:val="0"/>
        <w:spacing w:before="72" w:after="0" w:line="281" w:lineRule="auto"/>
        <w:ind w:right="144" w:firstLine="180"/>
        <w:rPr>
          <w:lang w:val="ru-RU"/>
        </w:rPr>
      </w:pP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Знание социокультурного портрета родной страны и страны/стран изучаемого языка: знакомство с традициями проведения основных национальных праздников (Рождества, Нового года и т. д.); с особенностями образа жизни и культуры страны/ стран изучаемого языка (известных </w:t>
      </w:r>
      <w:r w:rsidRPr="00830883">
        <w:rPr>
          <w:lang w:val="ru-RU"/>
        </w:rPr>
        <w:br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>достопримечательностях, выдающихся людях); с доступными в языковом отношении образцами детской поэзии и прозы на английском языке.</w:t>
      </w:r>
    </w:p>
    <w:p w:rsidR="00C43F2A" w:rsidRPr="00830883" w:rsidRDefault="0092302D">
      <w:pPr>
        <w:tabs>
          <w:tab w:val="left" w:pos="180"/>
        </w:tabs>
        <w:autoSpaceDE w:val="0"/>
        <w:autoSpaceDN w:val="0"/>
        <w:spacing w:before="70" w:after="0" w:line="283" w:lineRule="auto"/>
        <w:rPr>
          <w:lang w:val="ru-RU"/>
        </w:rPr>
      </w:pP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Формирование умений: 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писать свои имя и фамилию, а также имена и фамилии своих родственников и друзей на английском языке; 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правильно оформлять свой адрес на английском языке (в анкете, формуляре); 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кратко представлять Россию и страну/страны изучаемого языка; 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>кратко представлять некоторые культурные явления родной страны и страны/стран изучаемого языка (основные национальные праздники, традиции в проведении досуга и питании).</w:t>
      </w:r>
    </w:p>
    <w:p w:rsidR="00C43F2A" w:rsidRPr="00830883" w:rsidRDefault="0092302D">
      <w:pPr>
        <w:tabs>
          <w:tab w:val="left" w:pos="180"/>
        </w:tabs>
        <w:autoSpaceDE w:val="0"/>
        <w:autoSpaceDN w:val="0"/>
        <w:spacing w:before="190" w:after="0"/>
        <w:ind w:right="432"/>
        <w:rPr>
          <w:lang w:val="ru-RU"/>
        </w:rPr>
      </w:pP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КОМПЕНСАТОРНЫЕ УМЕНИЯ 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Использование при чтении и аудировании языковой, в том числе контекстуальной, догадки. </w:t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>Использование в качестве опоры при порождении собствен- ных высказываний ключевых слов, плана.</w:t>
      </w:r>
    </w:p>
    <w:p w:rsidR="00C43F2A" w:rsidRPr="00830883" w:rsidRDefault="0092302D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C43F2A" w:rsidRPr="00830883" w:rsidRDefault="00C43F2A">
      <w:pPr>
        <w:rPr>
          <w:lang w:val="ru-RU"/>
        </w:rPr>
        <w:sectPr w:rsidR="00C43F2A" w:rsidRPr="00830883">
          <w:pgSz w:w="11900" w:h="16840"/>
          <w:pgMar w:top="286" w:right="678" w:bottom="1440" w:left="666" w:header="720" w:footer="720" w:gutter="0"/>
          <w:cols w:space="720" w:equalWidth="0">
            <w:col w:w="10556" w:space="0"/>
          </w:cols>
          <w:docGrid w:linePitch="360"/>
        </w:sectPr>
      </w:pPr>
    </w:p>
    <w:p w:rsidR="00C43F2A" w:rsidRPr="00830883" w:rsidRDefault="00C43F2A">
      <w:pPr>
        <w:autoSpaceDE w:val="0"/>
        <w:autoSpaceDN w:val="0"/>
        <w:spacing w:after="78" w:line="220" w:lineRule="exact"/>
        <w:rPr>
          <w:lang w:val="ru-RU"/>
        </w:rPr>
      </w:pPr>
    </w:p>
    <w:p w:rsidR="00C43F2A" w:rsidRPr="00830883" w:rsidRDefault="0092302D">
      <w:pPr>
        <w:autoSpaceDE w:val="0"/>
        <w:autoSpaceDN w:val="0"/>
        <w:spacing w:after="0" w:line="230" w:lineRule="auto"/>
        <w:rPr>
          <w:lang w:val="ru-RU"/>
        </w:rPr>
      </w:pPr>
      <w:r w:rsidRPr="00830883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C43F2A" w:rsidRPr="00830883" w:rsidRDefault="0092302D">
      <w:pPr>
        <w:tabs>
          <w:tab w:val="left" w:pos="180"/>
        </w:tabs>
        <w:autoSpaceDE w:val="0"/>
        <w:autoSpaceDN w:val="0"/>
        <w:spacing w:before="346" w:after="0" w:line="262" w:lineRule="auto"/>
        <w:ind w:right="432"/>
        <w:rPr>
          <w:lang w:val="ru-RU"/>
        </w:rPr>
      </w:pP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>Изучение английского языка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C43F2A" w:rsidRPr="00830883" w:rsidRDefault="0092302D">
      <w:pPr>
        <w:autoSpaceDE w:val="0"/>
        <w:autoSpaceDN w:val="0"/>
        <w:spacing w:before="262" w:after="0" w:line="230" w:lineRule="auto"/>
        <w:rPr>
          <w:lang w:val="ru-RU"/>
        </w:rPr>
      </w:pPr>
      <w:r w:rsidRPr="00830883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C43F2A" w:rsidRPr="00830883" w:rsidRDefault="0092302D">
      <w:pPr>
        <w:autoSpaceDE w:val="0"/>
        <w:autoSpaceDN w:val="0"/>
        <w:spacing w:before="166" w:after="0" w:line="281" w:lineRule="auto"/>
        <w:ind w:right="576" w:firstLine="180"/>
        <w:rPr>
          <w:lang w:val="ru-RU"/>
        </w:rPr>
      </w:pP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>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личности.</w:t>
      </w:r>
    </w:p>
    <w:p w:rsidR="00C43F2A" w:rsidRPr="00830883" w:rsidRDefault="0092302D">
      <w:pPr>
        <w:tabs>
          <w:tab w:val="left" w:pos="180"/>
        </w:tabs>
        <w:autoSpaceDE w:val="0"/>
        <w:autoSpaceDN w:val="0"/>
        <w:spacing w:before="192" w:after="0" w:line="288" w:lineRule="auto"/>
        <w:rPr>
          <w:lang w:val="ru-RU"/>
        </w:rPr>
      </w:pP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Личностные результаты </w:t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 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Гражданского воспитания</w:t>
      </w:r>
      <w:r w:rsidRPr="0083088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активное участие в жизни семьи, Организации, местного сообщества, родного края, страны; </w:t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неприятие любых форм экстремизма, дискриминации; понимание роли различных социальных институтов в жизни человека; 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</w:t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представление о способах противодействия коррупции; готовность к разнообразной совместной деятельности, стремление к взаимопониманию и взаимопомощи, активное участие в школьном самоуправлении; 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>готовность к участию в гуманитарной деятельности (волонтёрство, помощь людям, нуждающимся в ней).</w:t>
      </w:r>
    </w:p>
    <w:p w:rsidR="00C43F2A" w:rsidRPr="00830883" w:rsidRDefault="0092302D">
      <w:pPr>
        <w:tabs>
          <w:tab w:val="left" w:pos="180"/>
        </w:tabs>
        <w:autoSpaceDE w:val="0"/>
        <w:autoSpaceDN w:val="0"/>
        <w:spacing w:before="70" w:after="0" w:line="286" w:lineRule="auto"/>
        <w:ind w:right="432"/>
        <w:rPr>
          <w:lang w:val="ru-RU"/>
        </w:rPr>
      </w:pP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Патриотического воспитания</w:t>
      </w:r>
      <w:r w:rsidRPr="0083088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ценностное отношение к достижениям своей Родины – России, к науке, искусству, спорту, технологиям, боевым подвигам и трудовым достижениям народа; 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C43F2A" w:rsidRPr="00830883" w:rsidRDefault="0092302D">
      <w:pPr>
        <w:tabs>
          <w:tab w:val="left" w:pos="180"/>
        </w:tabs>
        <w:autoSpaceDE w:val="0"/>
        <w:autoSpaceDN w:val="0"/>
        <w:spacing w:before="70" w:after="0" w:line="281" w:lineRule="auto"/>
        <w:ind w:right="288"/>
        <w:rPr>
          <w:lang w:val="ru-RU"/>
        </w:rPr>
      </w:pP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Духовно-нравственного воспитания</w:t>
      </w:r>
      <w:r w:rsidRPr="0083088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ориентация на моральные ценности и нормы в ситуациях нравственного выбора; 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C43F2A" w:rsidRPr="00830883" w:rsidRDefault="0092302D">
      <w:pPr>
        <w:tabs>
          <w:tab w:val="left" w:pos="180"/>
        </w:tabs>
        <w:autoSpaceDE w:val="0"/>
        <w:autoSpaceDN w:val="0"/>
        <w:spacing w:before="70" w:after="0"/>
        <w:ind w:right="288"/>
        <w:rPr>
          <w:lang w:val="ru-RU"/>
        </w:rPr>
      </w:pP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Эстетическоговоспитания</w:t>
      </w:r>
      <w:r w:rsidRPr="0083088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</w:t>
      </w:r>
    </w:p>
    <w:p w:rsidR="00C43F2A" w:rsidRPr="00830883" w:rsidRDefault="00C43F2A">
      <w:pPr>
        <w:rPr>
          <w:lang w:val="ru-RU"/>
        </w:rPr>
        <w:sectPr w:rsidR="00C43F2A" w:rsidRPr="00830883">
          <w:pgSz w:w="11900" w:h="16840"/>
          <w:pgMar w:top="298" w:right="650" w:bottom="42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43F2A" w:rsidRPr="00830883" w:rsidRDefault="00C43F2A">
      <w:pPr>
        <w:autoSpaceDE w:val="0"/>
        <w:autoSpaceDN w:val="0"/>
        <w:spacing w:after="78" w:line="220" w:lineRule="exact"/>
        <w:rPr>
          <w:lang w:val="ru-RU"/>
        </w:rPr>
      </w:pPr>
    </w:p>
    <w:p w:rsidR="00C43F2A" w:rsidRPr="00830883" w:rsidRDefault="0092302D">
      <w:pPr>
        <w:tabs>
          <w:tab w:val="left" w:pos="180"/>
        </w:tabs>
        <w:autoSpaceDE w:val="0"/>
        <w:autoSpaceDN w:val="0"/>
        <w:spacing w:after="0" w:line="271" w:lineRule="auto"/>
        <w:ind w:right="144"/>
        <w:rPr>
          <w:lang w:val="ru-RU"/>
        </w:rPr>
      </w:pP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>стремление к самовыражению в разных видах искусства.</w:t>
      </w:r>
    </w:p>
    <w:p w:rsidR="00C43F2A" w:rsidRPr="00830883" w:rsidRDefault="0092302D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Физического воспитания, формирования культуры здоровья и эмоционального благополучия</w:t>
      </w:r>
      <w:r w:rsidRPr="0083088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ценности жизни; 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соблюдение правил безопасности, в том числе навыков безопасного поведения в интернет-среде; </w:t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способность адаптироваться к стрессовым ситуациям и меняющимся социальным, </w:t>
      </w:r>
      <w:r w:rsidRPr="00830883">
        <w:rPr>
          <w:lang w:val="ru-RU"/>
        </w:rPr>
        <w:br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информационным и природным условиям, в том числе осмысляя собственный опыт и выстраивая дальнейшие цели; 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умение принимать себя и других, не осуждая; 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умение осознавать эмоциональное состояние себя и других, умение управлять собственным эмоциональным состоянием; 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 навыка рефлексии, признание своего права на ошибку и такого же права другого человека.</w:t>
      </w:r>
    </w:p>
    <w:p w:rsidR="00C43F2A" w:rsidRPr="00830883" w:rsidRDefault="0092302D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Трудового воспитания</w:t>
      </w:r>
      <w:r w:rsidRPr="0083088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установка на активное участие в решении практических задач (в рамках семьи,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знания; 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готовность адаптироваться в профессиональной среде; 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уважение к труду и результатам трудовой деятельности; 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C43F2A" w:rsidRPr="00830883" w:rsidRDefault="0092302D">
      <w:pPr>
        <w:tabs>
          <w:tab w:val="left" w:pos="180"/>
        </w:tabs>
        <w:autoSpaceDE w:val="0"/>
        <w:autoSpaceDN w:val="0"/>
        <w:spacing w:before="72" w:after="0" w:line="286" w:lineRule="auto"/>
        <w:rPr>
          <w:lang w:val="ru-RU"/>
        </w:rPr>
      </w:pP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Экологического воспитания</w:t>
      </w:r>
      <w:r w:rsidRPr="0083088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</w:t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своей роли как гражданина и потребителя в условиях взаимосвязи природной, </w:t>
      </w:r>
      <w:r w:rsidRPr="00830883">
        <w:rPr>
          <w:lang w:val="ru-RU"/>
        </w:rPr>
        <w:br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технологической и социальной сред; 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>готовность к участию в практической деятельности экологической направленности.</w:t>
      </w:r>
    </w:p>
    <w:p w:rsidR="00C43F2A" w:rsidRPr="00830883" w:rsidRDefault="0092302D">
      <w:pPr>
        <w:tabs>
          <w:tab w:val="left" w:pos="180"/>
        </w:tabs>
        <w:autoSpaceDE w:val="0"/>
        <w:autoSpaceDN w:val="0"/>
        <w:spacing w:before="70" w:after="0" w:line="281" w:lineRule="auto"/>
        <w:ind w:right="144"/>
        <w:rPr>
          <w:lang w:val="ru-RU"/>
        </w:rPr>
      </w:pP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Ценности научного познания</w:t>
      </w:r>
      <w:r w:rsidRPr="0083088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овладение языковой и читательской культурой как средством познания мира; 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>овладение основными навыками исследовательской деятельности, установка на осмысление опыта,</w:t>
      </w:r>
    </w:p>
    <w:p w:rsidR="00C43F2A" w:rsidRPr="00830883" w:rsidRDefault="00C43F2A">
      <w:pPr>
        <w:rPr>
          <w:lang w:val="ru-RU"/>
        </w:rPr>
        <w:sectPr w:rsidR="00C43F2A" w:rsidRPr="00830883">
          <w:pgSz w:w="11900" w:h="16840"/>
          <w:pgMar w:top="298" w:right="640" w:bottom="428" w:left="666" w:header="720" w:footer="720" w:gutter="0"/>
          <w:cols w:space="720" w:equalWidth="0">
            <w:col w:w="10594" w:space="0"/>
          </w:cols>
          <w:docGrid w:linePitch="360"/>
        </w:sectPr>
      </w:pPr>
    </w:p>
    <w:p w:rsidR="00C43F2A" w:rsidRPr="00830883" w:rsidRDefault="00C43F2A">
      <w:pPr>
        <w:autoSpaceDE w:val="0"/>
        <w:autoSpaceDN w:val="0"/>
        <w:spacing w:after="66" w:line="220" w:lineRule="exact"/>
        <w:rPr>
          <w:lang w:val="ru-RU"/>
        </w:rPr>
      </w:pPr>
    </w:p>
    <w:p w:rsidR="00C43F2A" w:rsidRPr="00830883" w:rsidRDefault="0092302D">
      <w:pPr>
        <w:autoSpaceDE w:val="0"/>
        <w:autoSpaceDN w:val="0"/>
        <w:spacing w:after="0" w:line="262" w:lineRule="auto"/>
        <w:ind w:right="864"/>
        <w:rPr>
          <w:lang w:val="ru-RU"/>
        </w:rPr>
      </w:pP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>наблюдений, поступков и стремление совершенствовать пути достижения индивидуального и коллективного благополучия.</w:t>
      </w:r>
    </w:p>
    <w:p w:rsidR="00C43F2A" w:rsidRPr="00830883" w:rsidRDefault="0092302D">
      <w:pPr>
        <w:tabs>
          <w:tab w:val="left" w:pos="180"/>
        </w:tabs>
        <w:autoSpaceDE w:val="0"/>
        <w:autoSpaceDN w:val="0"/>
        <w:spacing w:before="70" w:after="0" w:line="290" w:lineRule="auto"/>
        <w:rPr>
          <w:lang w:val="ru-RU"/>
        </w:rPr>
      </w:pP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Личностные результаты, обеспечивающие адаптацию обучающегосяк изменяющимся условиям социальной и природной среды, включают</w:t>
      </w:r>
      <w:r w:rsidRPr="0083088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</w:t>
      </w:r>
      <w:r w:rsidRPr="00830883">
        <w:rPr>
          <w:lang w:val="ru-RU"/>
        </w:rPr>
        <w:br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деятельности, а также в рамках социального взаимодействия с людьми из другой культурной среды; </w:t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способность обучающихся взаимодействовать в условиях неопределённости, открытость опыту и знаниям других; 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 собственных знаний и компетентностей, планировать своё развитие; </w:t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— оперировать </w:t>
      </w:r>
      <w:r w:rsidRPr="00830883">
        <w:rPr>
          <w:lang w:val="ru-RU"/>
        </w:rPr>
        <w:br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понятиями), а также оперировать терминами и представлениями в области концепции устойчивого развития; 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умение анализировать и выявлять взаимосвязи природы, общества и экономики; 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умение оценивать свои действия с учётом влияния на окружающую среду, достижений целей и преодоления вызовов, возможных глобальных последствий; 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способность обучающихся осознавать стрессовую ситуацию, оценивать происходящие изменения и их последствия; 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стрессовую ситуацию как вызов, требующий контрмер; 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ситуацию стресса, корректировать принимаемые решения и действия; 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>быть готовым действовать в отсутствие гарантий успеха.</w:t>
      </w:r>
    </w:p>
    <w:p w:rsidR="00C43F2A" w:rsidRPr="00830883" w:rsidRDefault="0092302D">
      <w:pPr>
        <w:autoSpaceDE w:val="0"/>
        <w:autoSpaceDN w:val="0"/>
        <w:spacing w:before="264" w:after="0" w:line="230" w:lineRule="auto"/>
        <w:rPr>
          <w:lang w:val="ru-RU"/>
        </w:rPr>
      </w:pPr>
      <w:r w:rsidRPr="00830883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C43F2A" w:rsidRPr="00830883" w:rsidRDefault="0092302D">
      <w:pPr>
        <w:tabs>
          <w:tab w:val="left" w:pos="180"/>
        </w:tabs>
        <w:autoSpaceDE w:val="0"/>
        <w:autoSpaceDN w:val="0"/>
        <w:spacing w:before="168" w:after="0" w:line="288" w:lineRule="auto"/>
        <w:ind w:right="144"/>
        <w:rPr>
          <w:lang w:val="ru-RU"/>
        </w:rPr>
      </w:pP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Метапредметные результаты освоения программы основного общего образования, в том числе адаптированной, должны отражать: 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Овладение универсальными учебными познавательными действиями</w:t>
      </w:r>
      <w:r w:rsidRPr="0083088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1) базовые логические действия: 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и характеризовать существенные признаки объектов (явлений); 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устанавливать существенный признак классификации, основания для обобщения и сравнения, критерии проводимого анализа; 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с учётом предложенной задачи выявлять закономерности и противоречия в рассматриваемых фактах, данных и наблюдениях; 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предлагать критерии для выявления закономерностей и противоречий; 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дефицит информации, данных, необходимых для решения поставленной задачи; </w:t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причинно-следственные связи при изучении явлений и процессов; 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C43F2A" w:rsidRPr="00830883" w:rsidRDefault="0092302D">
      <w:pPr>
        <w:tabs>
          <w:tab w:val="left" w:pos="180"/>
        </w:tabs>
        <w:autoSpaceDE w:val="0"/>
        <w:autoSpaceDN w:val="0"/>
        <w:spacing w:after="0" w:line="290" w:lineRule="auto"/>
        <w:rPr>
          <w:lang w:val="ru-RU"/>
        </w:rPr>
      </w:pPr>
      <w:r w:rsidRPr="00830883">
        <w:rPr>
          <w:lang w:val="ru-RU"/>
        </w:rPr>
        <w:lastRenderedPageBreak/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выбирать способ решения учебной задачи (сравнивать несколько вариантов решения,  выбирать  наиболее подходящий с учётом самостоятельно выделенных критериев); </w:t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2) базовые исследовательские действия: 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вопросы как исследовательский инструмент познания; 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вопросы, фиксирующие разрыв между реальным и желательным состоянием ситуации, объекта, самостоятельно устанавливать искомое и данное; 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гипотезу об истинности собственных суждений и суждений других, </w:t>
      </w:r>
      <w:r w:rsidRPr="00830883">
        <w:rPr>
          <w:lang w:val="ru-RU"/>
        </w:rPr>
        <w:br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аргументировать свою позицию, мнение; 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зависимости объектов между собой; 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на применимость и достоверность информацию, полученную в ходе исследования (эксперимента); 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формулировать обобщения и выводы по результатам проведённого наблюдения, опыта, исследования, владеть инструментами оценки достоверности полученных выводов и обобщений; 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прогнозировать возможное дальнейшее развитие процессов, событий и их последствия в </w:t>
      </w:r>
      <w:r w:rsidRPr="00830883">
        <w:rPr>
          <w:lang w:val="ru-RU"/>
        </w:rPr>
        <w:br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аналогичных или сходных ситуациях, выдвигать предположения об их развитии в новых условиях и контекстах; 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3) работа с информацией: 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 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выбирать, анализировать, систематизировать и интерпретировать информацию различных видов и форм представления; 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находить сходные аргументы (подтверждающие или опровергающие одну и ту же идею, версию) в различных информационных источниках; 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 </w:t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надёжность информации по критериям, предложенным педагогическим работником или сформулированным самостоятельно; 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>эффективно запоминать и систематизировать информацию.</w:t>
      </w:r>
    </w:p>
    <w:p w:rsidR="00C43F2A" w:rsidRPr="00830883" w:rsidRDefault="0092302D">
      <w:pPr>
        <w:tabs>
          <w:tab w:val="left" w:pos="180"/>
        </w:tabs>
        <w:autoSpaceDE w:val="0"/>
        <w:autoSpaceDN w:val="0"/>
        <w:spacing w:before="72" w:after="0" w:line="262" w:lineRule="auto"/>
        <w:ind w:right="1296"/>
        <w:rPr>
          <w:lang w:val="ru-RU"/>
        </w:rPr>
      </w:pP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>Овладение системой универсальных учебных познавательных действий обеспечивает сформированность когнитивных навыков у обучающихся.</w:t>
      </w:r>
    </w:p>
    <w:p w:rsidR="00C43F2A" w:rsidRPr="00830883" w:rsidRDefault="0092302D" w:rsidP="004D2B15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Овладение универсальными учебными коммуникативными действиями</w:t>
      </w:r>
      <w:r w:rsidRPr="0083088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1) общение: 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и формулировать суждения, выражать эмоции в соответствии с целями и условиями общения; 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выражать себя (свою точку зрения) в устных и письменных текстах; 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 </w:t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намерения других, проявлять уважительное отношение к собеседнику и в корректной форме формулировать свои возражения; 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в ходе диалога и(или)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C43F2A" w:rsidRPr="00830883" w:rsidRDefault="0092302D">
      <w:pPr>
        <w:tabs>
          <w:tab w:val="left" w:pos="180"/>
        </w:tabs>
        <w:autoSpaceDE w:val="0"/>
        <w:autoSpaceDN w:val="0"/>
        <w:spacing w:after="0" w:line="290" w:lineRule="auto"/>
        <w:rPr>
          <w:lang w:val="ru-RU"/>
        </w:rPr>
      </w:pP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публично представлять результаты выполненного опыта (эксперимента, исследования, проекта); </w:t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выбирать формат выступления с учётом задач презентации и особенностей </w:t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 xml:space="preserve">аудитории и в соответствии с ним составлять устные и письменные тексты с использованием иллюстративных материалов; 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2) совместная деятельность: 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обобщать мнения нескольких людей, проявлять готовность руководить, выполнять </w:t>
      </w:r>
      <w:r w:rsidRPr="00830883">
        <w:rPr>
          <w:lang w:val="ru-RU"/>
        </w:rPr>
        <w:br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поручения, подчиняться; 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 </w:t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свою часть работы, достигать качественного результата по своему направлению и координировать свои действия с другими членами команды; 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качество своего вклада в общий продукт по критериям, самостоятельно </w:t>
      </w:r>
      <w:r w:rsidRPr="00830883">
        <w:rPr>
          <w:lang w:val="ru-RU"/>
        </w:rPr>
        <w:br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сформулированным участниками взаимодействия; 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сравнивать результаты с исходной задачей и вклад каждого члена команды в достижение </w:t>
      </w:r>
      <w:r w:rsidRPr="00830883">
        <w:rPr>
          <w:lang w:val="ru-RU"/>
        </w:rPr>
        <w:br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>результатов, разделять сферу ответственности и проявлять готовность к предоставлению отчёта перед группой.</w:t>
      </w:r>
    </w:p>
    <w:p w:rsidR="00C43F2A" w:rsidRPr="00830883" w:rsidRDefault="0092302D">
      <w:pPr>
        <w:tabs>
          <w:tab w:val="left" w:pos="180"/>
        </w:tabs>
        <w:autoSpaceDE w:val="0"/>
        <w:autoSpaceDN w:val="0"/>
        <w:spacing w:before="70" w:after="0" w:line="262" w:lineRule="auto"/>
        <w:ind w:right="1152"/>
        <w:rPr>
          <w:lang w:val="ru-RU"/>
        </w:rPr>
      </w:pP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>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обучающихся.</w:t>
      </w:r>
    </w:p>
    <w:p w:rsidR="00C43F2A" w:rsidRPr="00830883" w:rsidRDefault="0092302D" w:rsidP="004D2B15">
      <w:pPr>
        <w:tabs>
          <w:tab w:val="left" w:pos="180"/>
        </w:tabs>
        <w:autoSpaceDE w:val="0"/>
        <w:autoSpaceDN w:val="0"/>
        <w:spacing w:before="190" w:after="0" w:line="290" w:lineRule="auto"/>
        <w:ind w:right="288"/>
        <w:rPr>
          <w:lang w:val="ru-RU"/>
        </w:rPr>
      </w:pP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Овладение универсальными учебными регулятивными действиями</w:t>
      </w:r>
      <w:r w:rsidRPr="0083088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1) самоорганизация: 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проблемы для решения в жизненных и учебных ситуациях; 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ориентироваться в различных подходах принятия решений (индивидуальное, принятие решения в группе, принятие решений группой); 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составлять алгоритм решения  задачи 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 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 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делать выбор и брать ответственность за решение; 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2) самоконтроль: 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владеть способами самоконтроля, самомотивации и рефлексии; 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давать адекватную оценку ситуации и предлагать план её изменения; 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учитывать контекст и предвидеть трудности, которые могут возникнуть при решении учебной задачи, адаптировать решение к меняющимся обстоятельствам; 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 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вносить коррективы в деятельность на основе новых обстоятельств, изменившихся ситуаций, установленных ошибок, возникших трудностей; 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соответствие результата цели и условиям; 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i/>
          <w:color w:val="000000"/>
          <w:sz w:val="24"/>
          <w:lang w:val="ru-RU"/>
        </w:rPr>
        <w:t>3) эмоциональный интеллект:</w:t>
      </w:r>
    </w:p>
    <w:p w:rsidR="00C43F2A" w:rsidRPr="00830883" w:rsidRDefault="0092302D">
      <w:pPr>
        <w:tabs>
          <w:tab w:val="left" w:pos="180"/>
        </w:tabs>
        <w:autoSpaceDE w:val="0"/>
        <w:autoSpaceDN w:val="0"/>
        <w:spacing w:after="0" w:line="286" w:lineRule="auto"/>
        <w:rPr>
          <w:lang w:val="ru-RU"/>
        </w:rPr>
      </w:pP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различать, называть и управлять собственными эмоциями и эмоциями других; 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и анализировать причины эмоций; 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ставить себя на место другого человека, понимать мотивы и намерения другого; 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регулировать способ выражения эмоций; </w:t>
      </w:r>
      <w:r w:rsidRPr="00830883">
        <w:rPr>
          <w:lang w:val="ru-RU"/>
        </w:rPr>
        <w:br/>
      </w:r>
      <w:r w:rsidRPr="00830883">
        <w:rPr>
          <w:lang w:val="ru-RU"/>
        </w:rPr>
        <w:lastRenderedPageBreak/>
        <w:tab/>
      </w:r>
      <w:r w:rsidRPr="0083088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4) принятие себя и других: 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осознанно относиться к другому человеку, его мнению; признавать своё право на ошибку и такое же право другого; принимать себя и других, не осуждая; 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открытость себе и другим; 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>осознавать невозможность контролировать всё вокруг.</w:t>
      </w:r>
    </w:p>
    <w:p w:rsidR="00C43F2A" w:rsidRPr="00830883" w:rsidRDefault="0092302D">
      <w:pPr>
        <w:autoSpaceDE w:val="0"/>
        <w:autoSpaceDN w:val="0"/>
        <w:spacing w:before="70" w:after="0" w:line="274" w:lineRule="auto"/>
        <w:ind w:right="144" w:firstLine="180"/>
        <w:rPr>
          <w:lang w:val="ru-RU"/>
        </w:rPr>
      </w:pP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C43F2A" w:rsidRPr="00830883" w:rsidRDefault="0092302D">
      <w:pPr>
        <w:autoSpaceDE w:val="0"/>
        <w:autoSpaceDN w:val="0"/>
        <w:spacing w:before="262" w:after="0" w:line="230" w:lineRule="auto"/>
        <w:rPr>
          <w:lang w:val="ru-RU"/>
        </w:rPr>
      </w:pPr>
      <w:r w:rsidRPr="00830883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C43F2A" w:rsidRPr="00830883" w:rsidRDefault="0092302D">
      <w:pPr>
        <w:autoSpaceDE w:val="0"/>
        <w:autoSpaceDN w:val="0"/>
        <w:spacing w:before="166" w:after="0" w:line="281" w:lineRule="auto"/>
        <w:ind w:firstLine="180"/>
        <w:rPr>
          <w:lang w:val="ru-RU"/>
        </w:rPr>
      </w:pP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>Предметные результаты по учебному предмету «Иностранный (английский) язык» предметной области «Иностранные языки»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допороговом уровне в совокупности её составляющих — речевой, языковой, социокультурной, компенсаторной, метапредметной (учебно-познавательной).</w:t>
      </w:r>
    </w:p>
    <w:p w:rsidR="00C43F2A" w:rsidRPr="00830883" w:rsidRDefault="0092302D">
      <w:pPr>
        <w:tabs>
          <w:tab w:val="left" w:pos="180"/>
        </w:tabs>
        <w:autoSpaceDE w:val="0"/>
        <w:autoSpaceDN w:val="0"/>
        <w:spacing w:before="190" w:after="0" w:line="290" w:lineRule="auto"/>
        <w:rPr>
          <w:lang w:val="ru-RU"/>
        </w:rPr>
      </w:pP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1) Владеть основными видами речевой деятельности: 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говорение: </w:t>
      </w:r>
      <w:r w:rsidRPr="0083088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вести разные виды диалогов </w:t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(диалог этикетного характера, диалог — побуждение к действию, диалог-расспрос) в рамках тематического содержания речи в стандартных ситуациях неофициального общения с вербальными и/или зрительными опорами, с соблюдением норм речевого этикета, принятого в стране/странах изучаемого языка (до 5 реплик со стороны каждого собеседника); </w:t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создавать разные виды монологических высказываний </w:t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(описание, в том числе характеристика; повествование/сообщение) с вербальными и/или зрительными опорами в рамках тематического содержания речи (объём монологического высказывания — 5-6 фраз); </w:t>
      </w:r>
      <w:r w:rsidRPr="0083088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излагать </w:t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основное содержание прочитанного текста с вербальными и/или зрительными опорами (объём — 5-6 фраз); кратко </w:t>
      </w:r>
      <w:r w:rsidRPr="0083088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излагать </w:t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результаты  выполненной проектной работы (объём — до 6 фраз); 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аудирование: </w:t>
      </w:r>
      <w:r w:rsidRPr="0083088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воспринимать на слух и понимать </w:t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несложные адаптированные аутентичные тексты, содержащие отдельные незнакомые слова, со зрительными опорами или без опоры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текста/текстов для аудирования — до 1 минуты); 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смысловоечтение: </w:t>
      </w:r>
      <w:r w:rsidRPr="0083088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читать про себя и понимать </w:t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(объём текста/текстов для чтения — 180-200 слов); читать про себя несплошные тексты (таблицы) и понимать представленную в них информацию; 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письменная речь: </w:t>
      </w:r>
      <w:r w:rsidRPr="0083088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писать </w:t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короткие поздравления с праздниками; заполнять анкеты и формуляры, сообщая о себе основные сведения, в соответствии с нормами, принятыми в стране/странах </w:t>
      </w:r>
      <w:r w:rsidRPr="00830883">
        <w:rPr>
          <w:lang w:val="ru-RU"/>
        </w:rPr>
        <w:br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изучаемого языка; </w:t>
      </w:r>
      <w:r w:rsidRPr="0083088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писать </w:t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>электронное сообщение личного характера, соблюдая речевой этикет, принятый в стране/странах изучаемого языка (объём сообщения — до 60 слов);</w:t>
      </w:r>
    </w:p>
    <w:p w:rsidR="00C43F2A" w:rsidRPr="00830883" w:rsidRDefault="0092302D" w:rsidP="004D2B15">
      <w:pPr>
        <w:autoSpaceDE w:val="0"/>
        <w:autoSpaceDN w:val="0"/>
        <w:spacing w:before="190" w:after="0" w:line="271" w:lineRule="auto"/>
        <w:ind w:firstLine="180"/>
        <w:rPr>
          <w:lang w:val="ru-RU"/>
        </w:rPr>
      </w:pP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2) </w:t>
      </w:r>
      <w:r w:rsidRPr="00830883">
        <w:rPr>
          <w:rFonts w:ascii="Times New Roman" w:eastAsia="Times New Roman" w:hAnsi="Times New Roman"/>
          <w:i/>
          <w:color w:val="000000"/>
          <w:sz w:val="24"/>
          <w:lang w:val="ru-RU"/>
        </w:rPr>
        <w:t>владеть</w:t>
      </w:r>
      <w:r w:rsidRPr="0083088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фонетическими </w:t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навыками: </w:t>
      </w:r>
      <w:r w:rsidRPr="0083088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различать на слух и адекватно, </w:t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без ошибок, ведущих к сбою коммуникации, </w:t>
      </w:r>
      <w:r w:rsidRPr="0083088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произносить </w:t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слова с правильным ударением и фразы с соблюдением их ритмико-интонационных особенностей, в том числе </w:t>
      </w:r>
      <w:r w:rsidRPr="0083088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применять правила </w:t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>отсутствия фразового ударения на</w:t>
      </w:r>
      <w:r w:rsidR="004D2B1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служебных словах; </w:t>
      </w:r>
      <w:r w:rsidRPr="0083088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выразительно читать вслух </w:t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небольшие адаптированные аутентичные тексты объёмом до 90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читать новые слова согласно основным правилам чтения; 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i/>
          <w:color w:val="000000"/>
          <w:sz w:val="24"/>
          <w:lang w:val="ru-RU"/>
        </w:rPr>
        <w:t>владеть</w:t>
      </w:r>
      <w:r w:rsidRPr="0083088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орфографическими </w:t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навыками: правильно </w:t>
      </w:r>
      <w:r w:rsidRPr="0083088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писать </w:t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изученные слова; 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i/>
          <w:color w:val="000000"/>
          <w:sz w:val="24"/>
          <w:lang w:val="ru-RU"/>
        </w:rPr>
        <w:t>владеть</w:t>
      </w:r>
      <w:r w:rsidRPr="0083088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пунктуационными </w:t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>навыками:</w:t>
      </w:r>
      <w:r w:rsidR="004D2B1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83088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использовать </w:t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точку, вопросительный и </w:t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восклицательный знаки в конце предложения, запятую при перечислении и обращении, апостроф; пунктуационно правильно оформлять электронное сообщение личного характера;</w:t>
      </w:r>
    </w:p>
    <w:p w:rsidR="00C43F2A" w:rsidRPr="00830883" w:rsidRDefault="0092302D">
      <w:pPr>
        <w:tabs>
          <w:tab w:val="left" w:pos="180"/>
        </w:tabs>
        <w:autoSpaceDE w:val="0"/>
        <w:autoSpaceDN w:val="0"/>
        <w:spacing w:before="190" w:after="0" w:line="286" w:lineRule="auto"/>
        <w:ind w:right="144"/>
        <w:rPr>
          <w:lang w:val="ru-RU"/>
        </w:rPr>
      </w:pP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3) </w:t>
      </w:r>
      <w:r w:rsidRPr="0083088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распознавать </w:t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в звучащем и письменном тексте 675 лексических единиц (слов, словосочетаний, речевых клише) и правильно </w:t>
      </w:r>
      <w:r w:rsidRPr="0083088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употреблять </w:t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в устной и письменной речи 625 лексических единиц (включая  500  лексических  единиц, освоенных в начальной школе), обслуживающих ситуации общения в рамках отобранного тематического содержания, с соблюдением существующей нормы лексической сочетаемости; 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распознавать и употреблять </w:t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>в устной и письменной речи родственные слова, образованные с использованием аффиксации: имена существительные с суффиксами -</w:t>
      </w:r>
      <w:r>
        <w:rPr>
          <w:rFonts w:ascii="Times New Roman" w:eastAsia="Times New Roman" w:hAnsi="Times New Roman"/>
          <w:color w:val="000000"/>
          <w:sz w:val="24"/>
        </w:rPr>
        <w:t>er</w:t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>/-</w:t>
      </w:r>
      <w:r>
        <w:rPr>
          <w:rFonts w:ascii="Times New Roman" w:eastAsia="Times New Roman" w:hAnsi="Times New Roman"/>
          <w:color w:val="000000"/>
          <w:sz w:val="24"/>
        </w:rPr>
        <w:t>or</w:t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>, -</w:t>
      </w:r>
      <w:r>
        <w:rPr>
          <w:rFonts w:ascii="Times New Roman" w:eastAsia="Times New Roman" w:hAnsi="Times New Roman"/>
          <w:color w:val="000000"/>
          <w:sz w:val="24"/>
        </w:rPr>
        <w:t>ist</w:t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>, -</w:t>
      </w:r>
      <w:r>
        <w:rPr>
          <w:rFonts w:ascii="Times New Roman" w:eastAsia="Times New Roman" w:hAnsi="Times New Roman"/>
          <w:color w:val="000000"/>
          <w:sz w:val="24"/>
        </w:rPr>
        <w:t>sion</w:t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/- </w:t>
      </w:r>
      <w:r>
        <w:rPr>
          <w:rFonts w:ascii="Times New Roman" w:eastAsia="Times New Roman" w:hAnsi="Times New Roman"/>
          <w:color w:val="000000"/>
          <w:sz w:val="24"/>
        </w:rPr>
        <w:t>tion</w:t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>; имена прилагательные с суффиксами -</w:t>
      </w:r>
      <w:r>
        <w:rPr>
          <w:rFonts w:ascii="Times New Roman" w:eastAsia="Times New Roman" w:hAnsi="Times New Roman"/>
          <w:color w:val="000000"/>
          <w:sz w:val="24"/>
        </w:rPr>
        <w:t>ful</w:t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>, -</w:t>
      </w:r>
      <w:r>
        <w:rPr>
          <w:rFonts w:ascii="Times New Roman" w:eastAsia="Times New Roman" w:hAnsi="Times New Roman"/>
          <w:color w:val="000000"/>
          <w:sz w:val="24"/>
        </w:rPr>
        <w:t>ian</w:t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>/-</w:t>
      </w:r>
      <w:r>
        <w:rPr>
          <w:rFonts w:ascii="Times New Roman" w:eastAsia="Times New Roman" w:hAnsi="Times New Roman"/>
          <w:color w:val="000000"/>
          <w:sz w:val="24"/>
        </w:rPr>
        <w:t>an</w:t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>; наречия с суффиксом -</w:t>
      </w:r>
      <w:r>
        <w:rPr>
          <w:rFonts w:ascii="Times New Roman" w:eastAsia="Times New Roman" w:hAnsi="Times New Roman"/>
          <w:color w:val="000000"/>
          <w:sz w:val="24"/>
        </w:rPr>
        <w:t>ly</w:t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; имена прилагательные, имена существительные и наречия с отрицательным префиксом </w:t>
      </w:r>
      <w:r>
        <w:rPr>
          <w:rFonts w:ascii="Times New Roman" w:eastAsia="Times New Roman" w:hAnsi="Times New Roman"/>
          <w:color w:val="000000"/>
          <w:sz w:val="24"/>
        </w:rPr>
        <w:t>un</w:t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-; 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распознавать и употреблять </w:t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в устной и письменной речи изученные синонимы и </w:t>
      </w:r>
      <w:r w:rsidRPr="00830883">
        <w:rPr>
          <w:lang w:val="ru-RU"/>
        </w:rPr>
        <w:br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>интернациональные слова;</w:t>
      </w:r>
    </w:p>
    <w:p w:rsidR="00C43F2A" w:rsidRPr="00830883" w:rsidRDefault="0092302D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4) </w:t>
      </w:r>
      <w:r w:rsidRPr="0083088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знать и понимать </w:t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особенности структуры простых и сложных предложений английского языка; различных коммуникативных типов предложений английского языка; 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распознавать </w:t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>в письменном и звучащем тексте и употреблять в устной и письменной речи:</w:t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>-  предложения с несколькими обстоятельствами, следующими в определённом порядке;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- вопросительные предложения (альтернативный и разделительный вопросы в </w:t>
      </w:r>
      <w:r>
        <w:rPr>
          <w:rFonts w:ascii="Times New Roman" w:eastAsia="Times New Roman" w:hAnsi="Times New Roman"/>
          <w:color w:val="000000"/>
          <w:sz w:val="24"/>
        </w:rPr>
        <w:t>Present</w:t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Past</w:t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Future</w:t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Simple</w:t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Tense</w:t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>);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- глаголы в  видо-временных  формах  действительного  залога в изъявительном наклонении в </w:t>
      </w:r>
      <w:r>
        <w:rPr>
          <w:rFonts w:ascii="Times New Roman" w:eastAsia="Times New Roman" w:hAnsi="Times New Roman"/>
          <w:color w:val="000000"/>
          <w:sz w:val="24"/>
        </w:rPr>
        <w:t>Present</w:t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Perfect</w:t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Tense</w:t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 в повествовательных (утвердительных и отрицательных) и вопросительных предложениях;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>- имена существительные во множественном числе, в том числе имена существительные, имеющие форму только множественного числа;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>- имена существительные с причастиями настоящего и прошедшего времени;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>- наречия в положительной, сравнительной и превосходной степенях, образованные по правилу, и исключения;</w:t>
      </w:r>
    </w:p>
    <w:p w:rsidR="00C43F2A" w:rsidRPr="00830883" w:rsidRDefault="0092302D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5) </w:t>
      </w:r>
      <w:r w:rsidRPr="0083088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владеть </w:t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>социокультурными знаниями и умениями: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- использовать </w:t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>отдельные социокультурные элементы речевого поведенческого этикета в стране/странах изучаемого языка в рамках тематического содержания;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- знать/понимать и использовать </w:t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>в устной и письменной речи наиболее употребительную лексику, обозначающую фоновую лексику и реалии страны/стран изучаемого языка в рамках тематического содержания речи;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- правильно оформлять </w:t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>адрес, писать фамилии и имена (свои, родственников и друзей) на английском языке (в анкете, формуляре);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- обладать базовыми знаниями </w:t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>о социокультурном портрете родной страны и страны/стран изучаемого языка;</w:t>
      </w:r>
      <w:r w:rsidRPr="00830883">
        <w:rPr>
          <w:lang w:val="ru-RU"/>
        </w:rPr>
        <w:br/>
      </w: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- </w:t>
      </w:r>
      <w:r w:rsidRPr="0083088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кратко представлять </w:t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>Россию и страны/стран изучаемого языка;</w:t>
      </w:r>
    </w:p>
    <w:p w:rsidR="00C43F2A" w:rsidRPr="00830883" w:rsidRDefault="0092302D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6) </w:t>
      </w:r>
      <w:r w:rsidRPr="0083088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владеть </w:t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>компенсаторными умениями: использовать при чтении и аудировании языковую</w:t>
      </w:r>
    </w:p>
    <w:p w:rsidR="00C43F2A" w:rsidRPr="00830883" w:rsidRDefault="00C43F2A">
      <w:pPr>
        <w:rPr>
          <w:lang w:val="ru-RU"/>
        </w:rPr>
        <w:sectPr w:rsidR="00C43F2A" w:rsidRPr="00830883">
          <w:pgSz w:w="11900" w:h="16840"/>
          <w:pgMar w:top="286" w:right="728" w:bottom="368" w:left="666" w:header="720" w:footer="720" w:gutter="0"/>
          <w:cols w:space="720" w:equalWidth="0">
            <w:col w:w="10506" w:space="0"/>
          </w:cols>
          <w:docGrid w:linePitch="360"/>
        </w:sectPr>
      </w:pPr>
    </w:p>
    <w:p w:rsidR="00C43F2A" w:rsidRPr="00830883" w:rsidRDefault="00C43F2A">
      <w:pPr>
        <w:autoSpaceDE w:val="0"/>
        <w:autoSpaceDN w:val="0"/>
        <w:spacing w:after="66" w:line="220" w:lineRule="exact"/>
        <w:rPr>
          <w:lang w:val="ru-RU"/>
        </w:rPr>
      </w:pPr>
    </w:p>
    <w:p w:rsidR="00C43F2A" w:rsidRPr="00830883" w:rsidRDefault="0092302D">
      <w:pPr>
        <w:autoSpaceDE w:val="0"/>
        <w:autoSpaceDN w:val="0"/>
        <w:spacing w:after="0" w:line="271" w:lineRule="auto"/>
        <w:rPr>
          <w:lang w:val="ru-RU"/>
        </w:rPr>
      </w:pP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>догадку, в том числе контекстуальную; игнорировать информацию, не являющуюся необходимой для понимания основного содержания прочитанного/ прослушанного текста или для нахождения в тексте запрашиваемой информации;</w:t>
      </w:r>
    </w:p>
    <w:p w:rsidR="00C43F2A" w:rsidRPr="00830883" w:rsidRDefault="0092302D">
      <w:pPr>
        <w:tabs>
          <w:tab w:val="left" w:pos="180"/>
        </w:tabs>
        <w:autoSpaceDE w:val="0"/>
        <w:autoSpaceDN w:val="0"/>
        <w:spacing w:before="190" w:after="0" w:line="262" w:lineRule="auto"/>
        <w:rPr>
          <w:lang w:val="ru-RU"/>
        </w:rPr>
      </w:pP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>7) участвовать в несложных учебных проектах с использованием материалов на английском языке с применением ИКТ, соблюдая правила информационной безопасности при работе в сети Интернет;</w:t>
      </w:r>
    </w:p>
    <w:p w:rsidR="00C43F2A" w:rsidRPr="00830883" w:rsidRDefault="0092302D">
      <w:pPr>
        <w:tabs>
          <w:tab w:val="left" w:pos="180"/>
        </w:tabs>
        <w:autoSpaceDE w:val="0"/>
        <w:autoSpaceDN w:val="0"/>
        <w:spacing w:before="190" w:after="0" w:line="262" w:lineRule="auto"/>
        <w:ind w:right="576"/>
        <w:rPr>
          <w:lang w:val="ru-RU"/>
        </w:rPr>
      </w:pPr>
      <w:r w:rsidRPr="00830883">
        <w:rPr>
          <w:lang w:val="ru-RU"/>
        </w:rPr>
        <w:tab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>8) использовать иноязычные словари и справочники, в том числе информационно-справочные системы в электронной форме.</w:t>
      </w:r>
    </w:p>
    <w:p w:rsidR="00C43F2A" w:rsidRPr="00830883" w:rsidRDefault="00C43F2A">
      <w:pPr>
        <w:rPr>
          <w:lang w:val="ru-RU"/>
        </w:rPr>
        <w:sectPr w:rsidR="00C43F2A" w:rsidRPr="00830883">
          <w:pgSz w:w="11900" w:h="16840"/>
          <w:pgMar w:top="286" w:right="728" w:bottom="1440" w:left="666" w:header="720" w:footer="720" w:gutter="0"/>
          <w:cols w:space="720" w:equalWidth="0">
            <w:col w:w="10506" w:space="0"/>
          </w:cols>
          <w:docGrid w:linePitch="360"/>
        </w:sectPr>
      </w:pPr>
    </w:p>
    <w:p w:rsidR="00C43F2A" w:rsidRDefault="0092302D" w:rsidP="00A16D8C">
      <w:pPr>
        <w:autoSpaceDE w:val="0"/>
        <w:autoSpaceDN w:val="0"/>
        <w:spacing w:after="258" w:line="233" w:lineRule="auto"/>
        <w:jc w:val="center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lastRenderedPageBreak/>
        <w:t>ТЕМАТИЧЕСКОЕ ПЛАНИРОВАНИЕ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83"/>
        <w:gridCol w:w="2026"/>
        <w:gridCol w:w="709"/>
        <w:gridCol w:w="1276"/>
        <w:gridCol w:w="1134"/>
        <w:gridCol w:w="1134"/>
        <w:gridCol w:w="4961"/>
        <w:gridCol w:w="1276"/>
        <w:gridCol w:w="2563"/>
      </w:tblGrid>
      <w:tr w:rsidR="00C43F2A" w:rsidRPr="00612E9B" w:rsidTr="004D2B15">
        <w:tc>
          <w:tcPr>
            <w:tcW w:w="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F2A" w:rsidRPr="00612E9B" w:rsidRDefault="0092302D" w:rsidP="00612E9B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612E9B">
              <w:rPr>
                <w:rFonts w:ascii="Times New Roman" w:hAnsi="Times New Roman" w:cs="Times New Roman"/>
                <w:w w:val="97"/>
                <w:sz w:val="20"/>
              </w:rPr>
              <w:t>№</w:t>
            </w:r>
            <w:r w:rsidRPr="00612E9B">
              <w:rPr>
                <w:rFonts w:ascii="Times New Roman" w:hAnsi="Times New Roman" w:cs="Times New Roman"/>
                <w:sz w:val="20"/>
              </w:rPr>
              <w:br/>
            </w:r>
            <w:r w:rsidRPr="00612E9B">
              <w:rPr>
                <w:rFonts w:ascii="Times New Roman" w:hAnsi="Times New Roman" w:cs="Times New Roman"/>
                <w:w w:val="97"/>
                <w:sz w:val="20"/>
              </w:rPr>
              <w:t>п/п</w:t>
            </w:r>
          </w:p>
        </w:tc>
        <w:tc>
          <w:tcPr>
            <w:tcW w:w="2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F2A" w:rsidRPr="00612E9B" w:rsidRDefault="0092302D" w:rsidP="00612E9B">
            <w:pPr>
              <w:spacing w:after="0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612E9B">
              <w:rPr>
                <w:rFonts w:ascii="Times New Roman" w:hAnsi="Times New Roman" w:cs="Times New Roman"/>
                <w:w w:val="97"/>
                <w:sz w:val="20"/>
                <w:lang w:val="ru-RU"/>
              </w:rPr>
              <w:t>Наименование разделов и тем программы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F2A" w:rsidRPr="00612E9B" w:rsidRDefault="0092302D" w:rsidP="00612E9B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612E9B">
              <w:rPr>
                <w:rFonts w:ascii="Times New Roman" w:hAnsi="Times New Roman" w:cs="Times New Roman"/>
                <w:w w:val="97"/>
                <w:sz w:val="20"/>
              </w:rPr>
              <w:t>Количество часов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F2A" w:rsidRPr="00612E9B" w:rsidRDefault="0092302D" w:rsidP="00612E9B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612E9B">
              <w:rPr>
                <w:rFonts w:ascii="Times New Roman" w:hAnsi="Times New Roman" w:cs="Times New Roman"/>
                <w:w w:val="97"/>
                <w:sz w:val="20"/>
              </w:rPr>
              <w:t xml:space="preserve">Дата </w:t>
            </w:r>
            <w:r w:rsidRPr="00612E9B">
              <w:rPr>
                <w:rFonts w:ascii="Times New Roman" w:hAnsi="Times New Roman" w:cs="Times New Roman"/>
                <w:sz w:val="20"/>
              </w:rPr>
              <w:br/>
            </w:r>
            <w:r w:rsidRPr="00612E9B">
              <w:rPr>
                <w:rFonts w:ascii="Times New Roman" w:hAnsi="Times New Roman" w:cs="Times New Roman"/>
                <w:w w:val="97"/>
                <w:sz w:val="20"/>
              </w:rPr>
              <w:t>изучения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F2A" w:rsidRPr="00612E9B" w:rsidRDefault="0092302D" w:rsidP="00612E9B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612E9B">
              <w:rPr>
                <w:rFonts w:ascii="Times New Roman" w:hAnsi="Times New Roman" w:cs="Times New Roman"/>
                <w:w w:val="97"/>
                <w:sz w:val="20"/>
              </w:rPr>
              <w:t>Виды деятельности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F2A" w:rsidRPr="00612E9B" w:rsidRDefault="0092302D" w:rsidP="00612E9B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612E9B">
              <w:rPr>
                <w:rFonts w:ascii="Times New Roman" w:hAnsi="Times New Roman" w:cs="Times New Roman"/>
                <w:w w:val="97"/>
                <w:sz w:val="20"/>
              </w:rPr>
              <w:t>Виды, формы контроля</w:t>
            </w:r>
          </w:p>
        </w:tc>
        <w:tc>
          <w:tcPr>
            <w:tcW w:w="2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F2A" w:rsidRPr="00612E9B" w:rsidRDefault="0092302D" w:rsidP="00612E9B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612E9B">
              <w:rPr>
                <w:rFonts w:ascii="Times New Roman" w:hAnsi="Times New Roman" w:cs="Times New Roman"/>
                <w:w w:val="97"/>
                <w:sz w:val="20"/>
              </w:rPr>
              <w:t>Электронные (цифровые) образовательные ресурсы</w:t>
            </w:r>
          </w:p>
        </w:tc>
      </w:tr>
      <w:tr w:rsidR="00C43F2A" w:rsidRPr="00612E9B" w:rsidTr="004D2B15">
        <w:tc>
          <w:tcPr>
            <w:tcW w:w="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F2A" w:rsidRPr="00612E9B" w:rsidRDefault="00C43F2A" w:rsidP="00612E9B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F2A" w:rsidRPr="00612E9B" w:rsidRDefault="00C43F2A" w:rsidP="00612E9B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F2A" w:rsidRPr="00612E9B" w:rsidRDefault="0092302D" w:rsidP="00612E9B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612E9B">
              <w:rPr>
                <w:rFonts w:ascii="Times New Roman" w:hAnsi="Times New Roman" w:cs="Times New Roman"/>
                <w:w w:val="97"/>
                <w:sz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F2A" w:rsidRPr="00612E9B" w:rsidRDefault="0092302D" w:rsidP="00612E9B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612E9B">
              <w:rPr>
                <w:rFonts w:ascii="Times New Roman" w:hAnsi="Times New Roman" w:cs="Times New Roman"/>
                <w:w w:val="97"/>
                <w:sz w:val="20"/>
              </w:rPr>
              <w:t>контрольные работы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F2A" w:rsidRPr="00612E9B" w:rsidRDefault="0092302D" w:rsidP="00612E9B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612E9B">
              <w:rPr>
                <w:rFonts w:ascii="Times New Roman" w:hAnsi="Times New Roman" w:cs="Times New Roman"/>
                <w:w w:val="97"/>
                <w:sz w:val="20"/>
              </w:rPr>
              <w:t>практические работы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F2A" w:rsidRPr="00612E9B" w:rsidRDefault="00C43F2A" w:rsidP="00612E9B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F2A" w:rsidRPr="00612E9B" w:rsidRDefault="00C43F2A" w:rsidP="00612E9B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F2A" w:rsidRPr="00612E9B" w:rsidRDefault="00C43F2A" w:rsidP="00612E9B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F2A" w:rsidRPr="00612E9B" w:rsidRDefault="00C43F2A" w:rsidP="00612E9B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6B7341" w:rsidRPr="00612E9B" w:rsidTr="004D2B15"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341" w:rsidRPr="00612E9B" w:rsidRDefault="006B7341" w:rsidP="00612E9B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612E9B">
              <w:rPr>
                <w:rFonts w:ascii="Times New Roman" w:hAnsi="Times New Roman" w:cs="Times New Roman"/>
                <w:w w:val="97"/>
                <w:sz w:val="20"/>
              </w:rPr>
              <w:t>1.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341" w:rsidRPr="00612E9B" w:rsidRDefault="006B7341" w:rsidP="00612E9B">
            <w:pPr>
              <w:spacing w:after="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12E9B">
              <w:rPr>
                <w:rFonts w:ascii="Times New Roman" w:hAnsi="Times New Roman" w:cs="Times New Roman"/>
                <w:w w:val="97"/>
                <w:sz w:val="20"/>
                <w:lang w:val="ru-RU"/>
              </w:rPr>
              <w:t xml:space="preserve">Моя семья. Мои друзья. Семейные </w:t>
            </w:r>
            <w:r w:rsidRPr="00612E9B">
              <w:rPr>
                <w:rFonts w:ascii="Times New Roman" w:hAnsi="Times New Roman" w:cs="Times New Roman"/>
                <w:sz w:val="20"/>
                <w:lang w:val="ru-RU"/>
              </w:rPr>
              <w:br/>
            </w:r>
            <w:r w:rsidRPr="00612E9B">
              <w:rPr>
                <w:rFonts w:ascii="Times New Roman" w:hAnsi="Times New Roman" w:cs="Times New Roman"/>
                <w:w w:val="97"/>
                <w:sz w:val="20"/>
                <w:lang w:val="ru-RU"/>
              </w:rPr>
              <w:t>праздники (день рождения, Новый год)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341" w:rsidRPr="00612E9B" w:rsidRDefault="006B7341" w:rsidP="00A16D8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612E9B">
              <w:rPr>
                <w:rFonts w:ascii="Times New Roman" w:hAnsi="Times New Roman" w:cs="Times New Roman"/>
                <w:w w:val="97"/>
                <w:sz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341" w:rsidRPr="00612E9B" w:rsidRDefault="006B7341" w:rsidP="00A16D8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612E9B">
              <w:rPr>
                <w:rFonts w:ascii="Times New Roman" w:hAnsi="Times New Roman" w:cs="Times New Roman"/>
                <w:w w:val="97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341" w:rsidRPr="000F142F" w:rsidRDefault="000F142F" w:rsidP="00A16D8C">
            <w:pPr>
              <w:spacing w:after="0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w w:val="97"/>
                <w:sz w:val="20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341" w:rsidRPr="00612E9B" w:rsidRDefault="006B7341" w:rsidP="00A16D8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612E9B">
              <w:rPr>
                <w:rFonts w:ascii="Times New Roman" w:hAnsi="Times New Roman" w:cs="Times New Roman"/>
                <w:w w:val="97"/>
                <w:sz w:val="20"/>
              </w:rPr>
              <w:t>05.09.2022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341" w:rsidRPr="000854E5" w:rsidRDefault="006B7341" w:rsidP="00D93203">
            <w:pPr>
              <w:spacing w:after="0" w:line="240" w:lineRule="auto"/>
              <w:rPr>
                <w:rFonts w:ascii="Times New Roman" w:hAnsi="Times New Roman" w:cs="Times New Roman"/>
                <w:sz w:val="16"/>
                <w:lang w:val="ru-RU"/>
              </w:rPr>
            </w:pPr>
            <w:r w:rsidRPr="000854E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Начинать; поддерживать и заканчивать разговор; в том числе по телефону; поздравлять с праздником и вежливо реагировать на поздравление; выражать благодарность. Обращаться с просьбой; вежливо соглашаться/не соглашаться выполнить просьбу; приглашать собеседника к совместной деятельности; вежливо соглашаться/не соглашаться на предложение собеседника. Сообщать фактическую информацию; отвечая на вопросы разных видов; запрашивать интересующую информацию. Составлять диалог в соответствии с поставленной коммуникативной задачей с опорой на образец; на ключевые слова; речевые ситуации и/или иллюстрации; фотографии.; Высказываться о фактах; событиях; используя основные типы речи (описание/характеристика;  повествование) с опорой на ключевые слова; план; вопросы и/или иллюстрации; фотографии. Описывать объект; человека/литерату</w:t>
            </w:r>
            <w:r w:rsidR="000854E5" w:rsidRPr="000854E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рного персонажа по определённой </w:t>
            </w:r>
            <w:r w:rsidRPr="000854E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схеме.</w:t>
            </w:r>
            <w:r w:rsidR="000854E5" w:rsidRPr="000854E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 </w:t>
            </w:r>
            <w:r w:rsidRPr="000854E5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Передавать содержание прочитанного текста с опорой на вопросы; план; </w:t>
            </w:r>
            <w:r w:rsidRPr="000854E5">
              <w:rPr>
                <w:rFonts w:ascii="Times New Roman" w:hAnsi="Times New Roman" w:cs="Times New Roman"/>
                <w:sz w:val="16"/>
                <w:lang w:val="ru-RU"/>
              </w:rPr>
              <w:t>к</w:t>
            </w:r>
            <w:r w:rsidRPr="000854E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лючевые слова и/или иллюстрации; фотографии. Кратко излагать результаты выполненной проектной работы. Работать индивидуально и в группе при выполнении проектной работы.; Списывать текст и выписывать из него слова; словосочетания; предложения в соответствии с решаемой коммуникативной задачей. Восстанавливать предложение; текст в соответствии с решаемой учебной задачей. Писать поздравления с праздниками (с Новым годом; Рождеством; днём рождения) с выражением пожеланий. Заполнять анкеты и формуляры: сообщать о себе основные сведения (имя; фамилия; возраст;  страна проживания; любимое занятия и т.д.).Писать электронное сообщение личного характера: сообщать краткие сведения о себе и запрашивать аналогичную информацию о друге по переписке; выражать благодарность.</w:t>
            </w:r>
            <w:r w:rsidR="00D93203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 </w:t>
            </w:r>
            <w:r w:rsidRPr="000854E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Фиксировать нужную информацию.; Правильно писать изученные слова. Вставлять пропущенные буквы в слове.</w:t>
            </w:r>
            <w:r w:rsidR="00D93203">
              <w:rPr>
                <w:rFonts w:ascii="Times New Roman" w:hAnsi="Times New Roman" w:cs="Times New Roman"/>
                <w:w w:val="97"/>
                <w:sz w:val="16"/>
                <w:lang w:val="ru-RU"/>
              </w:rPr>
              <w:t xml:space="preserve"> </w:t>
            </w:r>
            <w:r w:rsidRPr="000854E5">
              <w:rPr>
                <w:rFonts w:ascii="Times New Roman" w:hAnsi="Times New Roman" w:cs="Times New Roman"/>
                <w:w w:val="97"/>
                <w:sz w:val="16"/>
                <w:lang w:val="ru-RU"/>
              </w:rPr>
              <w:t>Правильно расставлять знаки препинания: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341" w:rsidRPr="00612E9B" w:rsidRDefault="006B7341" w:rsidP="00612E9B">
            <w:pPr>
              <w:spacing w:after="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12E9B">
              <w:rPr>
                <w:rFonts w:ascii="Times New Roman" w:hAnsi="Times New Roman" w:cs="Times New Roman"/>
                <w:w w:val="97"/>
                <w:sz w:val="20"/>
                <w:lang w:val="ru-RU"/>
              </w:rPr>
              <w:t xml:space="preserve">Устный опрос; Самооценка с </w:t>
            </w:r>
            <w:r w:rsidRPr="00612E9B">
              <w:rPr>
                <w:rFonts w:ascii="Times New Roman" w:hAnsi="Times New Roman" w:cs="Times New Roman"/>
                <w:sz w:val="20"/>
                <w:lang w:val="ru-RU"/>
              </w:rPr>
              <w:br/>
            </w:r>
            <w:r w:rsidRPr="00612E9B">
              <w:rPr>
                <w:rFonts w:ascii="Times New Roman" w:hAnsi="Times New Roman" w:cs="Times New Roman"/>
                <w:w w:val="97"/>
                <w:sz w:val="20"/>
                <w:lang w:val="ru-RU"/>
              </w:rPr>
              <w:t>использованием</w:t>
            </w:r>
            <w:r w:rsidR="00A16D8C">
              <w:rPr>
                <w:rFonts w:ascii="Times New Roman" w:hAnsi="Times New Roman" w:cs="Times New Roman"/>
                <w:w w:val="97"/>
                <w:sz w:val="20"/>
                <w:lang w:val="ru-RU"/>
              </w:rPr>
              <w:t xml:space="preserve"> </w:t>
            </w:r>
            <w:r w:rsidRPr="00612E9B">
              <w:rPr>
                <w:rFonts w:ascii="Times New Roman" w:hAnsi="Times New Roman" w:cs="Times New Roman"/>
                <w:w w:val="97"/>
                <w:sz w:val="20"/>
                <w:lang w:val="ru-RU"/>
              </w:rPr>
              <w:t xml:space="preserve">«Оценочного </w:t>
            </w:r>
            <w:r w:rsidRPr="00612E9B">
              <w:rPr>
                <w:rFonts w:ascii="Times New Roman" w:hAnsi="Times New Roman" w:cs="Times New Roman"/>
                <w:sz w:val="20"/>
                <w:lang w:val="ru-RU"/>
              </w:rPr>
              <w:br/>
            </w:r>
            <w:r w:rsidRPr="00612E9B">
              <w:rPr>
                <w:rFonts w:ascii="Times New Roman" w:hAnsi="Times New Roman" w:cs="Times New Roman"/>
                <w:w w:val="97"/>
                <w:sz w:val="20"/>
                <w:lang w:val="ru-RU"/>
              </w:rPr>
              <w:t xml:space="preserve">листа»; </w:t>
            </w:r>
            <w:r w:rsidRPr="00612E9B">
              <w:rPr>
                <w:rFonts w:ascii="Times New Roman" w:hAnsi="Times New Roman" w:cs="Times New Roman"/>
                <w:sz w:val="20"/>
                <w:lang w:val="ru-RU"/>
              </w:rPr>
              <w:br/>
            </w:r>
            <w:r w:rsidRPr="00612E9B">
              <w:rPr>
                <w:rFonts w:ascii="Times New Roman" w:hAnsi="Times New Roman" w:cs="Times New Roman"/>
                <w:w w:val="97"/>
                <w:sz w:val="20"/>
                <w:lang w:val="ru-RU"/>
              </w:rPr>
              <w:t xml:space="preserve">; </w:t>
            </w:r>
            <w:r w:rsidRPr="00612E9B">
              <w:rPr>
                <w:rFonts w:ascii="Times New Roman" w:hAnsi="Times New Roman" w:cs="Times New Roman"/>
                <w:sz w:val="20"/>
                <w:lang w:val="ru-RU"/>
              </w:rPr>
              <w:br/>
            </w:r>
            <w:r w:rsidRPr="00612E9B">
              <w:rPr>
                <w:rFonts w:ascii="Times New Roman" w:hAnsi="Times New Roman" w:cs="Times New Roman"/>
                <w:w w:val="97"/>
                <w:sz w:val="20"/>
                <w:lang w:val="ru-RU"/>
              </w:rPr>
              <w:t>;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341" w:rsidRPr="00612E9B" w:rsidRDefault="006B7341" w:rsidP="00612E9B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612E9B">
              <w:rPr>
                <w:rFonts w:ascii="Times New Roman" w:hAnsi="Times New Roman" w:cs="Times New Roman"/>
                <w:w w:val="97"/>
                <w:sz w:val="20"/>
              </w:rPr>
              <w:t>http://www.britishcouncil.org/learnenglish http://lessons.study.ru –</w:t>
            </w:r>
            <w:r w:rsidRPr="00612E9B">
              <w:rPr>
                <w:rFonts w:ascii="Times New Roman" w:hAnsi="Times New Roman" w:cs="Times New Roman"/>
                <w:sz w:val="20"/>
              </w:rPr>
              <w:br/>
            </w:r>
            <w:r w:rsidRPr="00612E9B">
              <w:rPr>
                <w:rFonts w:ascii="Times New Roman" w:hAnsi="Times New Roman" w:cs="Times New Roman"/>
                <w:w w:val="97"/>
                <w:sz w:val="20"/>
              </w:rPr>
              <w:t xml:space="preserve">http://www.usembassy.ru/english.htm -http://www.learnenglish.org.uk/kids/ </w:t>
            </w:r>
            <w:r w:rsidRPr="00612E9B">
              <w:rPr>
                <w:rFonts w:ascii="Times New Roman" w:hAnsi="Times New Roman" w:cs="Times New Roman"/>
                <w:sz w:val="20"/>
              </w:rPr>
              <w:br/>
            </w:r>
            <w:r w:rsidRPr="00612E9B">
              <w:rPr>
                <w:rFonts w:ascii="Times New Roman" w:hAnsi="Times New Roman" w:cs="Times New Roman"/>
                <w:w w:val="97"/>
                <w:sz w:val="20"/>
              </w:rPr>
              <w:t xml:space="preserve">http://www.bilingual.ru/ </w:t>
            </w:r>
            <w:r w:rsidRPr="00612E9B">
              <w:rPr>
                <w:rFonts w:ascii="Times New Roman" w:hAnsi="Times New Roman" w:cs="Times New Roman"/>
                <w:sz w:val="20"/>
              </w:rPr>
              <w:br/>
            </w:r>
            <w:r w:rsidRPr="00612E9B">
              <w:rPr>
                <w:rFonts w:ascii="Times New Roman" w:hAnsi="Times New Roman" w:cs="Times New Roman"/>
                <w:w w:val="97"/>
                <w:sz w:val="20"/>
              </w:rPr>
              <w:t xml:space="preserve">Interactive Tests and Quizzes for Learners of English </w:t>
            </w:r>
            <w:r w:rsidRPr="00612E9B">
              <w:rPr>
                <w:rFonts w:ascii="Times New Roman" w:hAnsi="Times New Roman" w:cs="Times New Roman"/>
                <w:sz w:val="20"/>
              </w:rPr>
              <w:br/>
            </w:r>
            <w:r w:rsidRPr="00612E9B">
              <w:rPr>
                <w:rFonts w:ascii="Times New Roman" w:hAnsi="Times New Roman" w:cs="Times New Roman"/>
                <w:w w:val="97"/>
                <w:sz w:val="20"/>
              </w:rPr>
              <w:t>Easy Vocabulary Quizzes with Pictures http://www.uchi.ru</w:t>
            </w:r>
          </w:p>
        </w:tc>
      </w:tr>
      <w:tr w:rsidR="000854E5" w:rsidRPr="00612E9B" w:rsidTr="004D2B15"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4E5" w:rsidRPr="00612E9B" w:rsidRDefault="000854E5" w:rsidP="00D93203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612E9B">
              <w:rPr>
                <w:rFonts w:ascii="Times New Roman" w:hAnsi="Times New Roman" w:cs="Times New Roman"/>
                <w:w w:val="97"/>
                <w:sz w:val="20"/>
              </w:rPr>
              <w:t>2.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4E5" w:rsidRPr="000854E5" w:rsidRDefault="000854E5" w:rsidP="00D93203">
            <w:pPr>
              <w:spacing w:after="0"/>
              <w:rPr>
                <w:rFonts w:ascii="Times New Roman" w:hAnsi="Times New Roman" w:cs="Times New Roman"/>
                <w:sz w:val="20"/>
                <w:lang w:val="ru-RU"/>
              </w:rPr>
            </w:pPr>
            <w:r w:rsidRPr="000854E5">
              <w:rPr>
                <w:rFonts w:ascii="Times New Roman" w:hAnsi="Times New Roman" w:cs="Times New Roman"/>
                <w:w w:val="97"/>
                <w:sz w:val="20"/>
                <w:lang w:val="ru-RU"/>
              </w:rPr>
              <w:t>Внешность и</w:t>
            </w:r>
            <w:r w:rsidRPr="000854E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характер человека/литературного персонажа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54E5" w:rsidRPr="00612E9B" w:rsidRDefault="000854E5" w:rsidP="00D93203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612E9B">
              <w:rPr>
                <w:rFonts w:ascii="Times New Roman" w:hAnsi="Times New Roman" w:cs="Times New Roman"/>
                <w:w w:val="97"/>
                <w:sz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54E5" w:rsidRPr="00612E9B" w:rsidRDefault="000854E5" w:rsidP="00D93203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612E9B">
              <w:rPr>
                <w:rFonts w:ascii="Times New Roman" w:hAnsi="Times New Roman" w:cs="Times New Roman"/>
                <w:w w:val="97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54E5" w:rsidRPr="000F142F" w:rsidRDefault="000F142F" w:rsidP="00D93203">
            <w:pPr>
              <w:spacing w:after="0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w w:val="97"/>
                <w:sz w:val="20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4E5" w:rsidRPr="00612E9B" w:rsidRDefault="000854E5" w:rsidP="00D93203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612E9B">
              <w:rPr>
                <w:rFonts w:ascii="Times New Roman" w:hAnsi="Times New Roman" w:cs="Times New Roman"/>
                <w:w w:val="97"/>
                <w:sz w:val="20"/>
              </w:rPr>
              <w:t>28.09.2022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4E5" w:rsidRPr="00612E9B" w:rsidRDefault="000854E5" w:rsidP="00D93203">
            <w:pPr>
              <w:autoSpaceDE w:val="0"/>
              <w:autoSpaceDN w:val="0"/>
              <w:spacing w:after="0" w:line="257" w:lineRule="auto"/>
              <w:ind w:left="74"/>
              <w:rPr>
                <w:rFonts w:ascii="Times New Roman" w:hAnsi="Times New Roman" w:cs="Times New Roman"/>
                <w:w w:val="97"/>
                <w:sz w:val="20"/>
                <w:lang w:val="ru-RU"/>
              </w:rPr>
            </w:pPr>
            <w:r w:rsidRPr="004D2B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Начинать;</w:t>
            </w:r>
            <w:r w:rsidRPr="0083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поддерживать и заканчивать разговор; в том числе по телефону; поздравлять с праздником и вежливо реагировать на поздравление; выражать благодарность.</w:t>
            </w:r>
            <w:r w:rsidR="00D9320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83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Обращаться с просьбой; вежливо соглашаться/не соглашаться выполнить просьбу; приглашать собеседника к совместной деятельности; вежливо соглашаться/не соглашаться на предложение собеседника.</w:t>
            </w:r>
            <w:r w:rsidR="00D9320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83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Сообщать фактическую информацию; отвечая на вопросы разных видов; запрашивать интересующую информацию.</w:t>
            </w:r>
            <w:r w:rsidR="00D9320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83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Составлять диалог в соответствии с поставленной коммуникативной задачей с опорой на образец; на ключевые слова; речевые ситуации и/или иллюстрации; фотографии.; Высказываться о фактах; событиях; используя основные типы речи (описание/характеристика; повествование) с опорой на ключевые слова; план; вопросы и/или иллюстрации; фотографии.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83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Описывать объект; человека/литературного персонажа по определённой схеме.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83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Передавать содержание прочитанного текста с опорой на вопросы; план;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</w:t>
            </w:r>
            <w:r w:rsidRPr="0083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лючевые слова и/или иллюстрации; фотографии.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83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Кратко излагать результаты выполненной проектной работы.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83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Работать индивидуально и в группе при выполнении проектной работы.; Читать про себя и понимать основное содержание </w:t>
            </w:r>
            <w:r w:rsidRPr="0083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lastRenderedPageBreak/>
              <w:t>несложных адап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тированных аутентичных текстов; </w:t>
            </w:r>
            <w:r w:rsidRPr="0083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содержащие отдельные незнакомые слова.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83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Определять тему прочитанного текста. Устанавливать логическую последовательность основных фактов.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83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Соотносить текст/части текста с иллюстрациями.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83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Читать про себя и находить в несложных адаптированных аутентичных текстах; содержащих отдельные незнакомые слова запрашиваемую информацию; представленную в явном виде.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83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 внешних формальных элементов текста (подзаголовки; иллюстрации; сноски) для понимания основного содержания прочитанного текста.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83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Догадываться о значении незнакомых слов по сходству с русским языком; по словообразовательным элементам; по контексту.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83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Понимать интернациональные слова в контексте.</w:t>
            </w:r>
            <w:r w:rsidR="00D9320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83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Игнорировать незнакомые слова; не мешающие понимать основное содержание текста.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83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Пользоваться сносками и лингвострановедческим справочником.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83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Находить значение отдельных незнакомых слов в двуязычном словаре учебника.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83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Читать про себя и понимать запрашиваемую информацию; представленную в несплошных текстах (таблице).Работать с информацией; представленной в разных форматах (текст; рисунок; таблица).; Узнавать в устном и письменном тексте и употреблять в речи изученные лексические единицы (слова; словосочетания; речевые клише); интернациональные слова; синонимы.</w:t>
            </w:r>
            <w:r w:rsidR="00D9320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83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Узнавать простые словообра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зовательные элементы (суффиксы;</w:t>
            </w:r>
            <w:r w:rsidR="00D9320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83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префиксы).Группировать слова по их тематической принадлежности.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83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Опираться на языковую догадку в процессе чтения и аудирования (интернациональные слова;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слова; </w:t>
            </w:r>
            <w:r w:rsidRPr="0083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образованные путем аффиксации).; Воспроизводить основные коммуникативные типы предложений. Соблюдать порядок слов в предложении.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83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Использовать в речи предложения с простым глагольным; составным именным и составным глагольным сказуемыми.</w:t>
            </w:r>
            <w:r w:rsidR="00D9320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83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Распознавать и употреблять в устной и письменной речи изученные морфологические формы и синтаксические конструкции английского языка в рамках тематического содержания речи в соответствии с решаемой коммуникативной задачей.</w:t>
            </w:r>
            <w:r w:rsidR="00D9320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83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Распознавать в письменном тексте и дифференцировать слова по определённым признакам (существительные; прилагательные; смысловые глаголы).;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4E5" w:rsidRPr="004D2B15" w:rsidRDefault="000854E5" w:rsidP="00D93203">
            <w:pPr>
              <w:spacing w:after="0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 w:rsidRPr="004D2B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lastRenderedPageBreak/>
              <w:t>Устный опрос;</w:t>
            </w:r>
            <w:r w:rsidRPr="0083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Самооценка с </w:t>
            </w:r>
            <w:r w:rsidRPr="004D2B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br/>
            </w:r>
            <w:r w:rsidRPr="0083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</w:t>
            </w:r>
            <w:r w:rsidR="00D9320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83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«Оценочного </w:t>
            </w:r>
            <w:r w:rsidRPr="004D2B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br/>
            </w:r>
            <w:r w:rsidRPr="0083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4E5" w:rsidRPr="000F142F" w:rsidRDefault="007F4C59" w:rsidP="00D93203">
            <w:pPr>
              <w:spacing w:after="0"/>
              <w:rPr>
                <w:rFonts w:ascii="Times New Roman" w:hAnsi="Times New Roman" w:cs="Times New Roman"/>
                <w:w w:val="97"/>
                <w:sz w:val="20"/>
              </w:rPr>
            </w:pPr>
            <w:hyperlink r:id="rId6" w:history="1">
              <w:r w:rsidR="000854E5" w:rsidRPr="009D0A39">
                <w:rPr>
                  <w:rStyle w:val="aff8"/>
                  <w:rFonts w:ascii="Times New Roman" w:hAnsi="Times New Roman" w:cs="Times New Roman"/>
                  <w:w w:val="97"/>
                  <w:sz w:val="20"/>
                </w:rPr>
                <w:t>http://www.britishcouncil.org/learnenglish</w:t>
              </w:r>
            </w:hyperlink>
          </w:p>
          <w:p w:rsidR="000854E5" w:rsidRPr="00612E9B" w:rsidRDefault="000854E5" w:rsidP="00D93203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http://lessons.study.ru –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http://www.usembassy.ru/english.htm -http://www.learnenglish.org.uk/kids/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http://www.bilingual.ru/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Interactive Tests and Quizzes for Learners of English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Easy Vocabulary Quizzes with Pictures http://www.uchi.ru</w:t>
            </w:r>
          </w:p>
        </w:tc>
      </w:tr>
      <w:tr w:rsidR="000854E5" w:rsidRPr="00612E9B" w:rsidTr="004D2B15">
        <w:trPr>
          <w:trHeight w:val="4379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4E5" w:rsidRDefault="000854E5" w:rsidP="00D93203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lastRenderedPageBreak/>
              <w:t>3.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4E5" w:rsidRPr="00830883" w:rsidRDefault="000854E5" w:rsidP="00D93203">
            <w:pPr>
              <w:autoSpaceDE w:val="0"/>
              <w:autoSpaceDN w:val="0"/>
              <w:spacing w:before="86" w:after="0" w:line="254" w:lineRule="auto"/>
              <w:ind w:left="72" w:right="288"/>
              <w:rPr>
                <w:lang w:val="ru-RU"/>
              </w:rPr>
            </w:pPr>
            <w:r w:rsidRPr="00830883">
              <w:rPr>
                <w:rFonts w:ascii="Times New Roman" w:eastAsia="Times New Roman" w:hAnsi="Times New Roman"/>
                <w:color w:val="000000"/>
                <w:w w:val="102"/>
                <w:sz w:val="14"/>
                <w:lang w:val="ru-RU"/>
              </w:rPr>
              <w:t>Досуг и увлечения/хобби современного подростка (чтение, кино, спорт)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54E5" w:rsidRDefault="000854E5" w:rsidP="00D93203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54E5" w:rsidRDefault="000854E5" w:rsidP="00D93203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54E5" w:rsidRPr="000F142F" w:rsidRDefault="000F142F" w:rsidP="00D93203">
            <w:pPr>
              <w:autoSpaceDE w:val="0"/>
              <w:autoSpaceDN w:val="0"/>
              <w:spacing w:before="76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4E5" w:rsidRDefault="000854E5" w:rsidP="00D93203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14.10.2022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4E5" w:rsidRPr="000854E5" w:rsidRDefault="000854E5" w:rsidP="000854E5">
            <w:pPr>
              <w:rPr>
                <w:sz w:val="16"/>
                <w:lang w:val="ru-RU"/>
              </w:rPr>
            </w:pPr>
            <w:r w:rsidRPr="0083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Начинать; поддерживать и заканчивать разговор; в том числе по телефону; поздравлять с праздником и вежливо реагировать на поздравление; выражать благодарность.</w:t>
            </w:r>
            <w:r w:rsidR="00D9320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83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Обращаться с просьбой; вежливо соглашаться/не соглашаться выполнить просьбу; приглашать собеседника к совместной деятельности; вежливо соглашаться/не соглашаться на предложение собеседника.</w:t>
            </w:r>
            <w:r w:rsidR="00D9320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83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Сообщать фактическую информацию; отвечая на вопросы разных видов; запрашивать интересующую информацию.</w:t>
            </w:r>
            <w:r w:rsidR="00D9320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83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Составлять диалог в соответствии с поставленной коммуникативной задачей с опорой на образец; на ключевые слова; речевые ситуации и/или иллюстрации; фотографии.; Высказываться о фактах; событиях; используя основные типы речи (описание/характеристика; повествование) с опорой на ключевые слова; лан; вопросы и/или иллюстрации; фотографии.</w:t>
            </w:r>
            <w:r w:rsidR="00D9320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83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Описывать объект; человека/литературного персонажа по определённой схеме.</w:t>
            </w:r>
            <w:r w:rsidR="00D9320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83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Передавать содержание прочитанного текста с опорой на вопросы; план; ключевые слова и/или иллюстрации;</w:t>
            </w:r>
            <w:r w:rsidRPr="00830883">
              <w:rPr>
                <w:w w:val="97"/>
                <w:lang w:val="ru-RU"/>
              </w:rPr>
              <w:t xml:space="preserve"> </w:t>
            </w:r>
            <w:r w:rsidRPr="000854E5">
              <w:rPr>
                <w:w w:val="97"/>
                <w:sz w:val="16"/>
                <w:lang w:val="ru-RU"/>
              </w:rPr>
              <w:t>фотографии.</w:t>
            </w:r>
            <w:r>
              <w:rPr>
                <w:w w:val="97"/>
                <w:sz w:val="16"/>
                <w:lang w:val="ru-RU"/>
              </w:rPr>
              <w:t xml:space="preserve"> </w:t>
            </w:r>
            <w:r w:rsidRPr="000854E5">
              <w:rPr>
                <w:w w:val="97"/>
                <w:sz w:val="16"/>
                <w:lang w:val="ru-RU"/>
              </w:rPr>
              <w:t>Кратко излагать результаты выполненной проектной работы.</w:t>
            </w:r>
            <w:r>
              <w:rPr>
                <w:w w:val="97"/>
                <w:sz w:val="16"/>
                <w:lang w:val="ru-RU"/>
              </w:rPr>
              <w:t xml:space="preserve"> </w:t>
            </w:r>
            <w:r w:rsidRPr="000854E5">
              <w:rPr>
                <w:w w:val="97"/>
                <w:sz w:val="16"/>
                <w:lang w:val="ru-RU"/>
              </w:rPr>
              <w:t>Работать индивидуально и в группе при выполнении проектной работы.; Читать про себя и понимать основное содержание несложных адаптированных аутентичных текстов; содержащие отдельные незнакомые слова.</w:t>
            </w:r>
            <w:r w:rsidR="00D93203">
              <w:rPr>
                <w:w w:val="97"/>
                <w:sz w:val="16"/>
                <w:lang w:val="ru-RU"/>
              </w:rPr>
              <w:t xml:space="preserve"> </w:t>
            </w:r>
            <w:r w:rsidRPr="000854E5">
              <w:rPr>
                <w:w w:val="97"/>
                <w:sz w:val="16"/>
                <w:lang w:val="ru-RU"/>
              </w:rPr>
              <w:t>Определять тему прочитанного текста. Устанавливать логическую последовательность основных фактов.</w:t>
            </w:r>
            <w:r w:rsidR="00D93203">
              <w:rPr>
                <w:w w:val="97"/>
                <w:sz w:val="16"/>
                <w:lang w:val="ru-RU"/>
              </w:rPr>
              <w:t xml:space="preserve"> </w:t>
            </w:r>
            <w:r w:rsidRPr="000854E5">
              <w:rPr>
                <w:w w:val="97"/>
                <w:sz w:val="16"/>
                <w:lang w:val="ru-RU"/>
              </w:rPr>
              <w:t>Соотносить текст/части текста с иллюстрациями.</w:t>
            </w:r>
            <w:r w:rsidR="00D93203">
              <w:rPr>
                <w:w w:val="97"/>
                <w:sz w:val="16"/>
                <w:lang w:val="ru-RU"/>
              </w:rPr>
              <w:t xml:space="preserve"> </w:t>
            </w:r>
            <w:r w:rsidRPr="000854E5">
              <w:rPr>
                <w:w w:val="97"/>
                <w:sz w:val="16"/>
                <w:lang w:val="ru-RU"/>
              </w:rPr>
              <w:t>Читать про себя и находить в несложных адаптированных аутентичных текстах; содержащих отдельные незнакомые слова запрашиваемую информацию; представленную в явном виде.</w:t>
            </w:r>
            <w:r w:rsidR="00D93203">
              <w:rPr>
                <w:w w:val="97"/>
                <w:sz w:val="16"/>
                <w:lang w:val="ru-RU"/>
              </w:rPr>
              <w:t xml:space="preserve"> </w:t>
            </w:r>
            <w:r w:rsidRPr="000854E5">
              <w:rPr>
                <w:w w:val="97"/>
                <w:sz w:val="16"/>
                <w:lang w:val="ru-RU"/>
              </w:rPr>
              <w:t>Использование внешних формальных элементов текста (подзаголовки; иллюстрации; сноски) для понимания основного содержания прочитанного текста.</w:t>
            </w:r>
            <w:r>
              <w:rPr>
                <w:w w:val="97"/>
                <w:sz w:val="16"/>
                <w:lang w:val="ru-RU"/>
              </w:rPr>
              <w:t xml:space="preserve"> </w:t>
            </w:r>
            <w:r w:rsidRPr="000854E5">
              <w:rPr>
                <w:w w:val="97"/>
                <w:sz w:val="16"/>
                <w:lang w:val="ru-RU"/>
              </w:rPr>
              <w:t>Догадываться о значении незнакомых слов по сходству с русским языком; по словообразовательным элементам; по контексту.</w:t>
            </w:r>
            <w:r>
              <w:rPr>
                <w:w w:val="97"/>
                <w:sz w:val="16"/>
                <w:lang w:val="ru-RU"/>
              </w:rPr>
              <w:t xml:space="preserve"> </w:t>
            </w:r>
            <w:r w:rsidRPr="000854E5">
              <w:rPr>
                <w:w w:val="97"/>
                <w:sz w:val="16"/>
                <w:lang w:val="ru-RU"/>
              </w:rPr>
              <w:t>Понимать интернациональные слова в контексте.</w:t>
            </w:r>
          </w:p>
          <w:p w:rsidR="000854E5" w:rsidRPr="000854E5" w:rsidRDefault="000854E5" w:rsidP="000854E5">
            <w:pPr>
              <w:rPr>
                <w:sz w:val="16"/>
                <w:lang w:val="ru-RU"/>
              </w:rPr>
            </w:pPr>
            <w:r w:rsidRPr="000854E5">
              <w:rPr>
                <w:w w:val="97"/>
                <w:sz w:val="16"/>
                <w:lang w:val="ru-RU"/>
              </w:rPr>
              <w:t>Игнорировать незнакомые слова; не мешающие понимать основное содержание текста.</w:t>
            </w:r>
            <w:r>
              <w:rPr>
                <w:w w:val="97"/>
                <w:sz w:val="16"/>
                <w:lang w:val="ru-RU"/>
              </w:rPr>
              <w:t xml:space="preserve"> </w:t>
            </w:r>
            <w:r w:rsidRPr="000854E5">
              <w:rPr>
                <w:w w:val="97"/>
                <w:sz w:val="16"/>
                <w:lang w:val="ru-RU"/>
              </w:rPr>
              <w:t>Пользоваться сносками и лингвострановедческим справочником.</w:t>
            </w:r>
            <w:r>
              <w:rPr>
                <w:w w:val="97"/>
                <w:sz w:val="16"/>
                <w:lang w:val="ru-RU"/>
              </w:rPr>
              <w:t xml:space="preserve"> </w:t>
            </w:r>
            <w:r w:rsidRPr="000854E5">
              <w:rPr>
                <w:w w:val="97"/>
                <w:sz w:val="16"/>
                <w:lang w:val="ru-RU"/>
              </w:rPr>
              <w:t>Находить значение отдельных незнакомых слов в двуязычном словаре учебника.</w:t>
            </w:r>
            <w:r>
              <w:rPr>
                <w:w w:val="97"/>
                <w:sz w:val="16"/>
                <w:lang w:val="ru-RU"/>
              </w:rPr>
              <w:t xml:space="preserve"> </w:t>
            </w:r>
            <w:r w:rsidRPr="000854E5">
              <w:rPr>
                <w:w w:val="97"/>
                <w:sz w:val="16"/>
                <w:lang w:val="ru-RU"/>
              </w:rPr>
              <w:t>Читать про себя и понимать запрашиваемую информацию; представленную в несплошных текстах (таблице).Работать с информацией; представленной в разных форматах (текст; рисунок; таблица).; Списывать текст и выписывать из него слова; словосочетания; предложения в соответствии с решаемой коммуникативной задачей.</w:t>
            </w:r>
            <w:r>
              <w:rPr>
                <w:w w:val="97"/>
                <w:sz w:val="16"/>
                <w:lang w:val="ru-RU"/>
              </w:rPr>
              <w:t xml:space="preserve"> </w:t>
            </w:r>
            <w:r w:rsidRPr="000854E5">
              <w:rPr>
                <w:w w:val="97"/>
                <w:sz w:val="16"/>
                <w:lang w:val="ru-RU"/>
              </w:rPr>
              <w:t>Восстанавливать предложение; текст в соответствии с решаемой учебной задачей.</w:t>
            </w:r>
            <w:r>
              <w:rPr>
                <w:w w:val="97"/>
                <w:sz w:val="16"/>
                <w:lang w:val="ru-RU"/>
              </w:rPr>
              <w:t xml:space="preserve"> </w:t>
            </w:r>
            <w:r w:rsidRPr="000854E5">
              <w:rPr>
                <w:w w:val="97"/>
                <w:sz w:val="16"/>
                <w:lang w:val="ru-RU"/>
              </w:rPr>
              <w:t>Писать поздравления с праздниками (с Новым годом; Рождеством; днём рождения) с выражением пожеланий.</w:t>
            </w:r>
            <w:r>
              <w:rPr>
                <w:w w:val="97"/>
                <w:sz w:val="16"/>
                <w:lang w:val="ru-RU"/>
              </w:rPr>
              <w:t xml:space="preserve"> </w:t>
            </w:r>
            <w:r w:rsidRPr="000854E5">
              <w:rPr>
                <w:w w:val="97"/>
                <w:sz w:val="16"/>
                <w:lang w:val="ru-RU"/>
              </w:rPr>
              <w:t xml:space="preserve">Заполнять анкеты и формуляры: сообщать о себе основные сведения (имя; фамилия; возраст; страна проживания; любимое занятия и т.д.).Писать электронное сообщение личного характера: сообщать краткие сведения о себе и запрашивать аналогичную информацию о друге по переписке; </w:t>
            </w:r>
            <w:r w:rsidRPr="000854E5">
              <w:rPr>
                <w:w w:val="97"/>
                <w:sz w:val="16"/>
                <w:lang w:val="ru-RU"/>
              </w:rPr>
              <w:lastRenderedPageBreak/>
              <w:t>выражать благодарность.</w:t>
            </w:r>
            <w:r>
              <w:rPr>
                <w:w w:val="97"/>
                <w:sz w:val="16"/>
                <w:lang w:val="ru-RU"/>
              </w:rPr>
              <w:t xml:space="preserve"> </w:t>
            </w:r>
            <w:r w:rsidRPr="000854E5">
              <w:rPr>
                <w:w w:val="97"/>
                <w:sz w:val="16"/>
                <w:lang w:val="ru-RU"/>
              </w:rPr>
              <w:t>Фиксировать нужную информацию.; Правильно писать изученные слова. Вставлять пропущенные буквы в слове.</w:t>
            </w:r>
            <w:r>
              <w:rPr>
                <w:w w:val="97"/>
                <w:sz w:val="16"/>
                <w:lang w:val="ru-RU"/>
              </w:rPr>
              <w:t xml:space="preserve"> </w:t>
            </w:r>
            <w:r w:rsidRPr="000854E5">
              <w:rPr>
                <w:w w:val="97"/>
                <w:sz w:val="16"/>
                <w:lang w:val="ru-RU"/>
              </w:rPr>
              <w:t>Правильно расставлять знаки препинания: запятую при перечислении и обращении; апостроф (в сокращенных формах глаголов (глагола-связки; вспомогательного и модального); в притяжательном падеже имен существительных/</w:t>
            </w:r>
            <w:r w:rsidRPr="000854E5">
              <w:rPr>
                <w:w w:val="97"/>
                <w:sz w:val="16"/>
              </w:rPr>
              <w:t>Possessive</w:t>
            </w:r>
            <w:r w:rsidRPr="000854E5">
              <w:rPr>
                <w:w w:val="97"/>
                <w:sz w:val="16"/>
                <w:lang w:val="ru-RU"/>
              </w:rPr>
              <w:t xml:space="preserve"> </w:t>
            </w:r>
            <w:r w:rsidRPr="000854E5">
              <w:rPr>
                <w:w w:val="97"/>
                <w:sz w:val="16"/>
              </w:rPr>
              <w:t>Case</w:t>
            </w:r>
            <w:r w:rsidRPr="000854E5">
              <w:rPr>
                <w:w w:val="97"/>
                <w:sz w:val="16"/>
                <w:lang w:val="ru-RU"/>
              </w:rPr>
              <w:t>).Правильно ставить знаки препинания в конце предложения: точку в конце повествовательного предложения; вопросительный знак в конце вопросительного предложения;</w:t>
            </w:r>
          </w:p>
          <w:p w:rsidR="000854E5" w:rsidRPr="00830883" w:rsidRDefault="000854E5" w:rsidP="00D93203">
            <w:pPr>
              <w:autoSpaceDE w:val="0"/>
              <w:autoSpaceDN w:val="0"/>
              <w:spacing w:before="76" w:after="0" w:line="257" w:lineRule="auto"/>
              <w:ind w:left="72" w:right="144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4E5" w:rsidRPr="00830883" w:rsidRDefault="000854E5" w:rsidP="00D93203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83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lastRenderedPageBreak/>
              <w:t xml:space="preserve">Самооценка с </w:t>
            </w:r>
            <w:r w:rsidRPr="00830883">
              <w:rPr>
                <w:lang w:val="ru-RU"/>
              </w:rPr>
              <w:br/>
            </w:r>
            <w:r w:rsidRPr="0083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</w:t>
            </w:r>
            <w:r w:rsidR="00D9320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83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«Оценочного </w:t>
            </w:r>
            <w:r w:rsidRPr="00830883">
              <w:rPr>
                <w:lang w:val="ru-RU"/>
              </w:rPr>
              <w:br/>
            </w:r>
            <w:r w:rsidRPr="0083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листа»;;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4E5" w:rsidRDefault="000854E5" w:rsidP="00D93203">
            <w:pPr>
              <w:autoSpaceDE w:val="0"/>
              <w:autoSpaceDN w:val="0"/>
              <w:spacing w:before="76" w:after="0" w:line="254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http://www.britishcouncil.org/learnenglish http://lessons.study.ru –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http://www.usembassy.ru/english.htm -http://www.learnenglish.org.uk/kids/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http://www.bilingual.ru/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Interactive Tests and Quizzes for Learners of English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Easy Vocabulary Quizzes with Pictures </w:t>
            </w:r>
            <w:hyperlink r:id="rId7" w:history="1">
              <w:r w:rsidRPr="009D0A39">
                <w:rPr>
                  <w:rStyle w:val="aff8"/>
                  <w:rFonts w:ascii="Times New Roman" w:eastAsia="Times New Roman" w:hAnsi="Times New Roman"/>
                  <w:w w:val="97"/>
                  <w:sz w:val="16"/>
                </w:rPr>
                <w:t>http://www.uchi.ru</w:t>
              </w:r>
            </w:hyperlink>
          </w:p>
        </w:tc>
      </w:tr>
      <w:tr w:rsidR="000854E5" w:rsidRPr="000854E5" w:rsidTr="004D2B15"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4E5" w:rsidRDefault="000854E5" w:rsidP="00D9320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lastRenderedPageBreak/>
              <w:t>4.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4E5" w:rsidRPr="00B73AC1" w:rsidRDefault="000854E5" w:rsidP="00B73AC1">
            <w:pPr>
              <w:autoSpaceDE w:val="0"/>
              <w:autoSpaceDN w:val="0"/>
              <w:spacing w:before="88" w:after="0" w:line="254" w:lineRule="auto"/>
              <w:ind w:left="72" w:right="432"/>
              <w:rPr>
                <w:lang w:val="ru-RU"/>
              </w:rPr>
            </w:pPr>
            <w:r w:rsidRPr="00830883">
              <w:rPr>
                <w:rFonts w:ascii="Times New Roman" w:eastAsia="Times New Roman" w:hAnsi="Times New Roman"/>
                <w:color w:val="000000"/>
                <w:w w:val="102"/>
                <w:sz w:val="14"/>
                <w:lang w:val="ru-RU"/>
              </w:rPr>
              <w:t xml:space="preserve">Здоровый образ жизни: режим труда и отдыха. </w:t>
            </w:r>
            <w:r w:rsidR="00B73AC1">
              <w:rPr>
                <w:rFonts w:ascii="Times New Roman" w:eastAsia="Times New Roman" w:hAnsi="Times New Roman"/>
                <w:color w:val="000000"/>
                <w:w w:val="102"/>
                <w:sz w:val="14"/>
                <w:lang w:val="ru-RU"/>
              </w:rPr>
              <w:t>Здоровое питание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 xml:space="preserve"> </w:t>
            </w:r>
            <w:r w:rsidR="00B73AC1">
              <w:rPr>
                <w:rFonts w:ascii="Times New Roman" w:eastAsia="Times New Roman" w:hAnsi="Times New Roman"/>
                <w:color w:val="000000"/>
                <w:w w:val="102"/>
                <w:sz w:val="14"/>
                <w:lang w:val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54E5" w:rsidRDefault="000854E5" w:rsidP="00D9320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54E5" w:rsidRDefault="000854E5" w:rsidP="00D9320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54E5" w:rsidRPr="000F142F" w:rsidRDefault="000F142F" w:rsidP="00D93203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4E5" w:rsidRDefault="000854E5" w:rsidP="00D9320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14.11.2022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EBF" w:rsidRPr="003F3EBF" w:rsidRDefault="000854E5" w:rsidP="003F3EBF">
            <w:pPr>
              <w:autoSpaceDE w:val="0"/>
              <w:autoSpaceDN w:val="0"/>
              <w:spacing w:before="76" w:after="0" w:line="257" w:lineRule="auto"/>
              <w:ind w:left="72" w:right="144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 w:rsidRPr="0083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Начинать; поддерживать и заканчивать разговор; в том числе по телефону; поздравлять с праздником и вежливо реагировать на поздравление; выражать благодарность.</w:t>
            </w:r>
            <w:r w:rsidR="003F3E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83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Обращаться с просьбой; вежливо соглашаться/не соглашаться выполнить просьбу; приглашать собеседника к совместной деятельности; вежливо соглашаться/не соглашаться на предложение собеседника.</w:t>
            </w:r>
            <w:r w:rsidR="003F3E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83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Сообщать фактическую информацию; отвечая на вопросы разных видов; запрашивать интересующую информацию.</w:t>
            </w:r>
            <w:r w:rsidR="003F3E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83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Составлять диалог в соответствии с поставленной коммуникативной задачей с опорой на образец; на ключевые слова; речевые ситуации и/или иллюстрации; фотографии.; Высказываться о фактах; событиях; используя основные типы речи (описание/характеристика; повествование) с опорой на ключевые слова; план; вопросы и/или иллюстрации; фотографии.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83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Описывать объект; человека/литературного персонажа по определённой</w:t>
            </w:r>
            <w:r w:rsidR="003F3E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="003F3EBF" w:rsidRPr="0083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схеме.</w:t>
            </w:r>
            <w:r w:rsidR="003F3E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="003F3EBF" w:rsidRPr="0083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Передавать содержание прочитанного текста с опорой на вопросы; план; ключевые слова и/или иллюстрации; фотографии.</w:t>
            </w:r>
            <w:r w:rsidR="003F3E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="003F3EBF" w:rsidRPr="0083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Кратко излагать результаты выполненной проектной работы.</w:t>
            </w:r>
            <w:r w:rsidR="003F3E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="003F3EBF" w:rsidRPr="0083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Работать индивидуально и в группе при выполнении проектной работы.; Читать про себя и понимать основное содержание несложных адаптированных аутентичных текстов; содержащие отдельные незнакомые слова.</w:t>
            </w:r>
            <w:r w:rsidR="003F3E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="003F3EBF" w:rsidRPr="0083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Определять тему прочитанного текста. Устанавливать логическую последовательность основных фактов.</w:t>
            </w:r>
            <w:r w:rsidR="003F3E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="003F3EBF" w:rsidRPr="0083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Соотносить текст/части текста с иллюстрациями.</w:t>
            </w:r>
            <w:r w:rsidR="003F3E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="003F3EBF" w:rsidRPr="0083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Читать про себя и находить в несложных адаптированных аутентичных текстах; содержащих отдельные незнакомые слова запрашиваемую информацию; представленную в явном виде.</w:t>
            </w:r>
            <w:r w:rsidR="003F3E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="003F3EBF" w:rsidRPr="0083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 внешних формальных элементов текста (подзаголовки; иллюстрации; сноски) для понимания основного содержания прочитанного текста.</w:t>
            </w:r>
            <w:r w:rsidR="003F3E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="003F3EBF" w:rsidRPr="0083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Догадываться о значении незнакомых слов по сходству с</w:t>
            </w:r>
            <w:r w:rsidR="003F3E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="003F3EBF" w:rsidRPr="0083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русским языком; по словообразовательным элементам; по контексту.</w:t>
            </w:r>
            <w:r w:rsidR="00B73AC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="003F3EBF" w:rsidRPr="0083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Понимать интернациональные слова в контексте.</w:t>
            </w:r>
            <w:r w:rsidR="003F3E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="003F3EBF" w:rsidRPr="0083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lastRenderedPageBreak/>
              <w:t>Игнорировать незнакомые слова; не мешающие понимать основное содержание текста</w:t>
            </w:r>
            <w:r w:rsidR="00B73AC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="003F3EBF" w:rsidRPr="0083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.Пользоваться сносками и лингвострановедческим справочником.</w:t>
            </w:r>
            <w:r w:rsidR="00B73AC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="003F3EBF" w:rsidRPr="0083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Находить значение отдельных незнакомых слов в двуязычном словаре учебника.</w:t>
            </w:r>
            <w:r w:rsidR="00B73AC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="003F3EBF" w:rsidRPr="0083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Читать про себя и понимать запрашиваемую информацию; представленную в несплошных текстах (таблице).Работать с информацией; представленной в разных форматах (текст; рисунок; таблица).; Узнавать в устном и письменном тексте и употреблять в речи изученные лексические единицы (слова; словосочетания; речевые клише); интернациональные слова; синонимы.</w:t>
            </w:r>
            <w:r w:rsidR="003F3E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="003F3EBF" w:rsidRPr="0083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Узнавать простые словообразовательные элементы (суффиксы; префиксы).Группировать слова по их тематической принадлежности.</w:t>
            </w:r>
            <w:r w:rsidR="003F3E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="003F3EBF" w:rsidRPr="0083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Опираться на языковую догадку в процессе чтения и аудирования (интернациональные слова;</w:t>
            </w:r>
            <w:r w:rsidR="003F3E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="003F3EBF" w:rsidRPr="003F3E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слова; образованные путем аффиксации).; Воспроизводить основные коммуникативные типы предложений. Соблюдать порядок слов в предложении. Использовать в речи предложения с простым глагольным; составным именным и составным глагольным сказуемыми. Распознавать и употреблять в устной и письменной речи изученные морфологические формы и синтаксические конструкции английского языка в рамках тематического содержания речи в соответствии с решаемой коммуникативной задачей. Распознавать в письменном тексте и дифференцировать</w:t>
            </w:r>
          </w:p>
          <w:p w:rsidR="003F3EBF" w:rsidRPr="00830883" w:rsidRDefault="003F3EBF" w:rsidP="003F3EBF">
            <w:pPr>
              <w:autoSpaceDE w:val="0"/>
              <w:autoSpaceDN w:val="0"/>
              <w:spacing w:before="76" w:after="0" w:line="257" w:lineRule="auto"/>
              <w:ind w:left="72" w:right="144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4E5" w:rsidRPr="00830883" w:rsidRDefault="000854E5" w:rsidP="00D93203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83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lastRenderedPageBreak/>
              <w:t xml:space="preserve">Устный опрос; Самооценка с </w:t>
            </w:r>
            <w:r w:rsidRPr="00830883">
              <w:rPr>
                <w:lang w:val="ru-RU"/>
              </w:rPr>
              <w:br/>
            </w:r>
            <w:r w:rsidRPr="0083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</w:t>
            </w:r>
            <w:r w:rsidR="00B73AC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83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«Оценочного </w:t>
            </w:r>
            <w:r w:rsidRPr="00830883">
              <w:rPr>
                <w:lang w:val="ru-RU"/>
              </w:rPr>
              <w:br/>
            </w:r>
            <w:r w:rsidRPr="0083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листа»; </w:t>
            </w:r>
            <w:r w:rsidRPr="00830883">
              <w:rPr>
                <w:lang w:val="ru-RU"/>
              </w:rPr>
              <w:br/>
            </w:r>
            <w:r w:rsidRPr="0083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830883">
              <w:rPr>
                <w:lang w:val="ru-RU"/>
              </w:rPr>
              <w:br/>
            </w:r>
            <w:r w:rsidRPr="0083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4E5" w:rsidRDefault="000854E5" w:rsidP="00D93203">
            <w:pPr>
              <w:autoSpaceDE w:val="0"/>
              <w:autoSpaceDN w:val="0"/>
              <w:spacing w:before="76" w:after="0" w:line="254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http://www.britishcouncil.org/learnenglish http://lessons.study.ru –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http://www.usembassy.ru/english.htm -http://www.learnenglish.org.uk/kids/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http://www.bilingual.ru/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Interactive Tests and Quizzes for Learners of English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Easy Vocabulary Quizzes with Pictures http://www.uchi.ru</w:t>
            </w:r>
          </w:p>
        </w:tc>
      </w:tr>
      <w:tr w:rsidR="004D344B" w:rsidRPr="000854E5" w:rsidTr="004D2B15"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44B" w:rsidRDefault="004D344B" w:rsidP="00D9320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lastRenderedPageBreak/>
              <w:t>5.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44B" w:rsidRPr="00830883" w:rsidRDefault="004D344B" w:rsidP="00D93203">
            <w:pPr>
              <w:autoSpaceDE w:val="0"/>
              <w:autoSpaceDN w:val="0"/>
              <w:spacing w:before="88" w:after="0" w:line="233" w:lineRule="auto"/>
              <w:jc w:val="center"/>
              <w:rPr>
                <w:lang w:val="ru-RU"/>
              </w:rPr>
            </w:pPr>
            <w:r w:rsidRPr="00830883">
              <w:rPr>
                <w:rFonts w:ascii="Times New Roman" w:eastAsia="Times New Roman" w:hAnsi="Times New Roman"/>
                <w:color w:val="000000"/>
                <w:w w:val="102"/>
                <w:sz w:val="14"/>
                <w:lang w:val="ru-RU"/>
              </w:rPr>
              <w:t>Покупки: одежда, обувь и продукты питания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344B" w:rsidRDefault="004D344B" w:rsidP="00D9320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344B" w:rsidRDefault="004D344B" w:rsidP="00D9320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344B" w:rsidRPr="000F142F" w:rsidRDefault="000F142F" w:rsidP="00D93203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44B" w:rsidRDefault="004D344B" w:rsidP="00D9320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07.12.2022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44B" w:rsidRPr="00830883" w:rsidRDefault="004D344B" w:rsidP="00D93203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r w:rsidRPr="0083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Начинать; поддерживать и заканчивать разговор; в том числе по телефону; поздравлять с праздником и вежливо реагировать на поздравление; выражать благодарность.</w:t>
            </w:r>
            <w:r w:rsidR="00B73AC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83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Обращаться с просьбой; вежливо соглашаться/не соглашаться выполнить просьбу; приглашать собеседника к совместной деятельности; вежливо соглашаться/не соглашаться на предложение собеседника.</w:t>
            </w:r>
            <w:r w:rsidR="005A6FD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83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Сообщать фактическую информацию; отвечая на вопросы разных видов; запрашивать интересующую информацию.</w:t>
            </w:r>
            <w:r w:rsidR="005A6FD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83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Составлять диалог в соответствии с поставленной коммуникативной задачей с опорой на образец; на ключевые слова; речевые ситуации и/или иллюстрации; фотографии.; Высказываться о фактах; событиях; используя основные типы речи (описание/характеристика; повествование) с опорой на ключевые слова; план; вопросы и/или иллюстрации; фотографии.</w:t>
            </w:r>
            <w:r w:rsidR="005A6FD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83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Описывать объект; человека/литературного персонажа по определённой схеме.</w:t>
            </w:r>
            <w:r w:rsidR="005A6FD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83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Передавать содержание прочитанного текста с опорой на вопросы; план; ключевые слова и/или иллюстрации; фотографии.</w:t>
            </w:r>
            <w:r w:rsidR="005A6FD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83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Кратко излагать результаты выполненной проектной работы.</w:t>
            </w:r>
            <w:r w:rsidR="005A6FD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83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Работать индивидуально и в группе при выполнении проектной работы.; Понимать речь учителя по ведению урока. Распознавать на слух и понимать связное высказывание учителя; одноклассника; построенное на знакомом языковом материале.</w:t>
            </w:r>
            <w:r w:rsidR="005A6FD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83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Вербально/невербально реагировать на услышанное.</w:t>
            </w:r>
          </w:p>
          <w:p w:rsidR="004D344B" w:rsidRDefault="004D344B" w:rsidP="004D344B">
            <w:pPr>
              <w:autoSpaceDE w:val="0"/>
              <w:autoSpaceDN w:val="0"/>
              <w:spacing w:before="20" w:after="0" w:line="254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 w:rsidRPr="0083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Воспринимать на слух и понимать основное содержание несложных аутентичных текстов; содержащие отдельные незнакомые слова.</w:t>
            </w:r>
            <w:r w:rsidR="005A6FD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83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Определять тему прослушанного текста. Воспринимать на слух и понимать запрашиваемую информацию; представленную в явном виде; в несложных аутентичных текстах; содержащих отдельные незнакомые слова.</w:t>
            </w:r>
            <w:r w:rsidR="005A6FD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83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Использовать языковую догадку при восприятии на слух текстов; содержащих незнакомые слова.</w:t>
            </w:r>
            <w:r w:rsidR="005A6FD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83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Игнорировать незнакомые слова; не мешающие понимать содержание текста.; </w:t>
            </w:r>
            <w:r w:rsidRPr="0083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lastRenderedPageBreak/>
              <w:t>Узнавать в устном и письменном тексте и употреблять в речи изученные лексические единицы (слова; словосочетания; речевые клише); интернациональные слова;</w:t>
            </w:r>
          </w:p>
          <w:p w:rsidR="004D344B" w:rsidRPr="00830883" w:rsidRDefault="004D344B" w:rsidP="005A6FD2">
            <w:pPr>
              <w:autoSpaceDE w:val="0"/>
              <w:autoSpaceDN w:val="0"/>
              <w:spacing w:before="20" w:after="0" w:line="254" w:lineRule="auto"/>
              <w:ind w:left="72"/>
              <w:rPr>
                <w:lang w:val="ru-RU"/>
              </w:rPr>
            </w:pPr>
            <w:r w:rsidRPr="004D344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синонимы.</w:t>
            </w:r>
            <w:r w:rsidR="005A6FD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4D344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Узнавать простые словообразовательные элементы (суффиксы; префиксы).Группировать слова по их тематической принадлежности.</w:t>
            </w:r>
            <w:r w:rsidR="005A6FD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4D344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Опираться на языковую догадку в процессе чтения и аудирования (интернациональные слова; слова; образованные путем аффиксации).; Воспроизводить основные коммуникативные типы предложений. Соблюдать порядок слов в предложении.</w:t>
            </w:r>
            <w:r w:rsidR="005A6FD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4D344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Использовать в речи предложения с простым глагольным; составным именным и составным глагольным сказуемыми.</w:t>
            </w:r>
            <w:r w:rsidR="005A6FD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4D344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Распознавать и употреблять в устной и письменной речи изученные морфологические формы и синтаксические конструкции английского языка в рамках тематического содержания речи в соответствии с решаемой коммуникативной задачей.</w:t>
            </w:r>
            <w:r w:rsidR="00F3055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4D344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Распознавать в письменном тексте и дифференцировать слова по определённым признакам (существительные; прилагательные; смысловые глаголы).;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44B" w:rsidRPr="00830883" w:rsidRDefault="004D344B" w:rsidP="00D93203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83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lastRenderedPageBreak/>
              <w:t xml:space="preserve">Устный опрос; Самооценка с </w:t>
            </w:r>
            <w:r w:rsidRPr="00830883">
              <w:rPr>
                <w:lang w:val="ru-RU"/>
              </w:rPr>
              <w:br/>
            </w:r>
            <w:r w:rsidRPr="0083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</w:t>
            </w:r>
            <w:r w:rsidR="000A5CE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83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«Оценочного </w:t>
            </w:r>
            <w:r w:rsidRPr="00830883">
              <w:rPr>
                <w:lang w:val="ru-RU"/>
              </w:rPr>
              <w:br/>
            </w:r>
            <w:r w:rsidRPr="0083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листа»; </w:t>
            </w:r>
            <w:r w:rsidRPr="00830883">
              <w:rPr>
                <w:lang w:val="ru-RU"/>
              </w:rPr>
              <w:br/>
            </w:r>
            <w:r w:rsidRPr="0083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830883">
              <w:rPr>
                <w:lang w:val="ru-RU"/>
              </w:rPr>
              <w:br/>
            </w:r>
            <w:r w:rsidRPr="0083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44B" w:rsidRDefault="004D344B" w:rsidP="00D93203">
            <w:pPr>
              <w:autoSpaceDE w:val="0"/>
              <w:autoSpaceDN w:val="0"/>
              <w:spacing w:before="78" w:after="0" w:line="254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http://www.britishcouncil.org/learnenglish http://lessons.study.ru –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http://www.usembassy.ru/english.htm -http://www.learnenglish.org.uk/kids/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http://www.bilingual.ru/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Interactive Tests and Quizzes for Learners of English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Easy Vocabulary Quizzes with Pictures http://www.uchi.ru</w:t>
            </w:r>
          </w:p>
        </w:tc>
      </w:tr>
      <w:tr w:rsidR="004D344B" w:rsidRPr="000854E5" w:rsidTr="004D2B15"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44B" w:rsidRDefault="004D344B" w:rsidP="00D9320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lastRenderedPageBreak/>
              <w:t>6.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44B" w:rsidRDefault="004D344B" w:rsidP="00D93203">
            <w:pPr>
              <w:autoSpaceDE w:val="0"/>
              <w:autoSpaceDN w:val="0"/>
              <w:spacing w:before="88" w:after="0" w:line="262" w:lineRule="auto"/>
              <w:ind w:left="72" w:right="144"/>
            </w:pPr>
            <w:r w:rsidRPr="00830883">
              <w:rPr>
                <w:rFonts w:ascii="Times New Roman" w:eastAsia="Times New Roman" w:hAnsi="Times New Roman"/>
                <w:color w:val="000000"/>
                <w:w w:val="102"/>
                <w:sz w:val="14"/>
                <w:lang w:val="ru-RU"/>
              </w:rPr>
              <w:t xml:space="preserve">Школа, школьная жизнь, школьная форма, изучаемые предметы. 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 xml:space="preserve">Переписка 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>зарубежными сверстниками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344B" w:rsidRDefault="004D344B" w:rsidP="00D9320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344B" w:rsidRDefault="004D344B" w:rsidP="00D9320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344B" w:rsidRPr="000F142F" w:rsidRDefault="000F142F" w:rsidP="00D93203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44B" w:rsidRDefault="004D344B" w:rsidP="00D9320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23.12.2022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937" w:rsidRPr="00B14937" w:rsidRDefault="004D344B" w:rsidP="00B14937">
            <w:pPr>
              <w:autoSpaceDE w:val="0"/>
              <w:autoSpaceDN w:val="0"/>
              <w:spacing w:before="78" w:after="0" w:line="257" w:lineRule="auto"/>
              <w:ind w:left="72" w:right="144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 w:rsidRPr="0083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Начинать; поддерживать и заканчивать разговор; в том числе по телефону; поздравлять с праздником и вежливо реагировать на поздравление; выражать благодарность.</w:t>
            </w:r>
            <w:r w:rsidR="00F3055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83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Обращаться с просьбой; вежливо соглашаться/не соглашаться выполнить просьбу; приглашать собеседника к совместной деятельности; вежливо соглашаться/не соглашаться на предложение собеседника.</w:t>
            </w:r>
            <w:r w:rsidR="00F3055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83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Сообщать фактическую информацию; отвечая на вопросы разных видов; запрашивать интересующую информацию.</w:t>
            </w:r>
            <w:r w:rsidR="00F3055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83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Составлять диалог в соответствии с поставленной коммуникативной задачей с опорой на образец; на ключевые слова; речевые ситуации и/или иллюстрации; фотографии.; Высказываться о фактах; событиях; используя основные типы речи (описание/характеристика; повествование) с опорой на ключевые слова; план; вопросы и/или иллюстрации; фотографии.</w:t>
            </w:r>
            <w:r w:rsidR="00F3055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83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Описывать объект; человека/литературного персонажа по определённой схеме.</w:t>
            </w:r>
            <w:r w:rsidR="00F3055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83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Передавать содержание прочитанного текста с опорой на вопросы; план; ключевые слова и/или иллюстрации; фотографии.</w:t>
            </w:r>
            <w:r w:rsidR="00F3055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83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Кратко излагать результаты выполненной проектной работы.</w:t>
            </w:r>
            <w:r w:rsidR="00F3055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83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Работать индивидуально и в группе при выполнении проектной работы.; Читать про себя и понимать основное содержание несложных адаптированных аутентичных текстов; содержащие отдельные незнакомые слова.</w:t>
            </w:r>
            <w:r w:rsidR="00F3055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83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тему прочитанного текста. </w:t>
            </w:r>
            <w:r w:rsidRPr="00B149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Устанавливать логическую</w:t>
            </w:r>
            <w:r w:rsidR="00B149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="00B14937" w:rsidRPr="00B149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последовательность основных фактов.</w:t>
            </w:r>
            <w:r w:rsidR="00F3055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="00B14937" w:rsidRPr="00B149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Соотносить текст/части текста с иллюстрациями.</w:t>
            </w:r>
            <w:r w:rsidR="00F3055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="00B14937" w:rsidRPr="00B149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Читать про себя и находить в несложных адаптированных аутентичных текстах; содержащих отдельные незнакомые слова запрашиваемую информацию; представленную в явном виде.</w:t>
            </w:r>
            <w:r w:rsidR="00F3055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="00B14937" w:rsidRPr="00B149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 внешних формальных элементов текста (подзаголовки; иллюстрации; сноски) для понимания основного содержания прочитанного текста.</w:t>
            </w:r>
            <w:r w:rsidR="00F3055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="00B14937" w:rsidRPr="00B149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Догадываться о значении незнакомых слов по сходству с</w:t>
            </w:r>
            <w:r w:rsidR="00F3055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="00B14937" w:rsidRPr="00B149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русским языком; по словообразовательным элементам; по контексту.</w:t>
            </w:r>
            <w:r w:rsidR="00F3055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="00B14937" w:rsidRPr="00B149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Понимать интернациональные слова в контексте.</w:t>
            </w:r>
            <w:r w:rsidR="00F3055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="00B14937" w:rsidRPr="00B149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Игнорировать незнакомые слова; не мешающие понимать основное содержание текста.</w:t>
            </w:r>
            <w:r w:rsidR="00F3055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="00B14937" w:rsidRPr="00B149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Пользоваться сносками и лингвострановедческим справочником.</w:t>
            </w:r>
            <w:r w:rsidR="00F3055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="00B14937" w:rsidRPr="00B149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Находить значение отдельных незнакомых слов в двуязычном словаре учебника.</w:t>
            </w:r>
            <w:r w:rsidR="00F3055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="00B14937" w:rsidRPr="00B149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Читать про себя и понимать запрашиваемую информацию; </w:t>
            </w:r>
            <w:r w:rsidR="00B14937" w:rsidRPr="00B149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lastRenderedPageBreak/>
              <w:t>представленную в не</w:t>
            </w:r>
            <w:r w:rsidR="00F3055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="00B14937" w:rsidRPr="00B149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сплошных текстах (таблице).Работать с информацией; представленной в разных форматах (текст; рисунок; таблица).; Списывать текст и выписывать из него слова; словосочетания; предложения в соответствии с решаемой коммуникативной задачей.</w:t>
            </w:r>
            <w:r w:rsidR="00F3055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="00B14937" w:rsidRPr="00B149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Восстанавливать предложение; текст в соответствии с решаемой учебной задачей.</w:t>
            </w:r>
            <w:r w:rsidR="00F3055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="00B14937" w:rsidRPr="00B149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Писать поздравления с праздниками (с Новым годом; Рождеством; днём рождения) с выражением пожеланий.</w:t>
            </w:r>
            <w:r w:rsidR="00F3055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="00B14937" w:rsidRPr="00B149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Заполнять анкеты и формуляры: сообщать о себе основные сведения (имя; фамилия; возраст; страна проживания; любимое занятия и т.д.).Писать электронное сообщение личного характера: сообщать краткие сведения о себе и запрашивать аналогичную информацию о друге по переписке; выражать благодарность.</w:t>
            </w:r>
            <w:r w:rsidR="00F3055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="00B14937" w:rsidRPr="00B149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Фиксировать нужную информацию.; Правильно писать изученные слова. Вставлять пропущенные буквы в слове.</w:t>
            </w:r>
            <w:r w:rsidR="00F3055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="00B14937" w:rsidRPr="00B149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Правильно расставлять знаки препинания: запятую при перечислении и обращении; апостроф (в сокращенных формах глаголов (глагола-связки; вспомогательного и модального); в притяжательном падеже имен существительных/</w:t>
            </w:r>
            <w:r w:rsidR="00B14937" w:rsidRPr="00B1493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Possessive</w:t>
            </w:r>
            <w:r w:rsidR="00B14937" w:rsidRPr="00B149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="00B14937" w:rsidRPr="00B1493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Case</w:t>
            </w:r>
            <w:r w:rsidR="00B14937" w:rsidRPr="00B149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).Правильно ставить знаки препинания в конце предложения: точку в конце повествовательного предложения; вопросительный знак в конце вопросительного предложения; восклицательный знак в конце восклицательного предложения. Расставлять в электронном сообщении личного характера знаки препинания; диктуемые его форматом; в соответствии с нормами; принятыми в стране/странах изучаемого языка.; Узнавать в устном и письменном тексте и употреблять в речи</w:t>
            </w:r>
          </w:p>
          <w:p w:rsidR="004D344B" w:rsidRPr="00B14937" w:rsidRDefault="004D344B" w:rsidP="00D93203">
            <w:pPr>
              <w:autoSpaceDE w:val="0"/>
              <w:autoSpaceDN w:val="0"/>
              <w:spacing w:before="78" w:after="0" w:line="257" w:lineRule="auto"/>
              <w:ind w:left="72" w:right="144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44B" w:rsidRPr="00830883" w:rsidRDefault="004D344B" w:rsidP="00D93203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83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lastRenderedPageBreak/>
              <w:t xml:space="preserve">Устный опрос; Самооценка с </w:t>
            </w:r>
            <w:r w:rsidRPr="00830883">
              <w:rPr>
                <w:lang w:val="ru-RU"/>
              </w:rPr>
              <w:br/>
            </w:r>
            <w:r w:rsidRPr="0083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</w:t>
            </w:r>
            <w:r w:rsidR="00F3055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83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«Оценочного </w:t>
            </w:r>
            <w:r w:rsidRPr="00830883">
              <w:rPr>
                <w:lang w:val="ru-RU"/>
              </w:rPr>
              <w:br/>
            </w:r>
            <w:r w:rsidRPr="0083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листа»; </w:t>
            </w:r>
            <w:r w:rsidRPr="00830883">
              <w:rPr>
                <w:lang w:val="ru-RU"/>
              </w:rPr>
              <w:br/>
            </w:r>
            <w:r w:rsidRPr="0083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830883">
              <w:rPr>
                <w:lang w:val="ru-RU"/>
              </w:rPr>
              <w:br/>
            </w:r>
            <w:r w:rsidRPr="0083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44B" w:rsidRDefault="004D344B" w:rsidP="00D93203">
            <w:pPr>
              <w:autoSpaceDE w:val="0"/>
              <w:autoSpaceDN w:val="0"/>
              <w:spacing w:before="78" w:after="0" w:line="254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http://www.britishcouncil.org/learnenglish http://lessons.study.ru –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http://www.usembassy.ru/english.htm -http://www.learnenglish.org.uk/kids/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http://www.bilingual.ru/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Interactive Tests and Quizzes for Learners of English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Easy Vocabulary Quizzes with Pictures http://www.uchi.ru</w:t>
            </w:r>
          </w:p>
        </w:tc>
      </w:tr>
      <w:tr w:rsidR="00B14937" w:rsidRPr="000854E5" w:rsidTr="004D2B15"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937" w:rsidRDefault="00B14937" w:rsidP="00D9320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lastRenderedPageBreak/>
              <w:t>7.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937" w:rsidRDefault="00B14937" w:rsidP="00D93203">
            <w:pPr>
              <w:autoSpaceDE w:val="0"/>
              <w:autoSpaceDN w:val="0"/>
              <w:spacing w:before="88" w:after="0" w:line="254" w:lineRule="auto"/>
              <w:ind w:left="72" w:right="288"/>
            </w:pPr>
            <w:r w:rsidRPr="00830883">
              <w:rPr>
                <w:rFonts w:ascii="Times New Roman" w:eastAsia="Times New Roman" w:hAnsi="Times New Roman"/>
                <w:color w:val="000000"/>
                <w:w w:val="102"/>
                <w:sz w:val="14"/>
                <w:lang w:val="ru-RU"/>
              </w:rPr>
              <w:t xml:space="preserve">Каникулы в различное время года. 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>Виды отдыха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937" w:rsidRDefault="00B14937" w:rsidP="00D9320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937" w:rsidRPr="000F142F" w:rsidRDefault="000F142F" w:rsidP="00D93203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937" w:rsidRPr="007F4C59" w:rsidRDefault="007F4C59" w:rsidP="00D93203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937" w:rsidRDefault="00B14937" w:rsidP="00D9320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10.02.2023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937" w:rsidRPr="00B14937" w:rsidRDefault="00B14937" w:rsidP="00B14937">
            <w:pPr>
              <w:autoSpaceDE w:val="0"/>
              <w:autoSpaceDN w:val="0"/>
              <w:spacing w:before="78" w:after="0" w:line="254" w:lineRule="auto"/>
              <w:ind w:left="72" w:right="144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 w:rsidRPr="0083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Начинать; поддерживать и заканчивать разговор; в том числе по телефону; поздравлять с праздником и вежливо реагировать на поздравление; выражать благодарность.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83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Обращаться с просьбой; </w:t>
            </w:r>
            <w:r w:rsidRPr="00830883">
              <w:rPr>
                <w:lang w:val="ru-RU"/>
              </w:rPr>
              <w:br/>
            </w:r>
            <w:r w:rsidRPr="0083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вежливо соглашаться/не соглашаться выполнить просьбу; приглашать собеседника к совместной деятельности; </w:t>
            </w:r>
            <w:r w:rsidRPr="00830883">
              <w:rPr>
                <w:lang w:val="ru-RU"/>
              </w:rPr>
              <w:br/>
            </w:r>
            <w:r w:rsidRPr="0083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вежливо соглашаться/не соглашаться на предложение </w:t>
            </w:r>
            <w:r w:rsidRPr="00830883">
              <w:rPr>
                <w:lang w:val="ru-RU"/>
              </w:rPr>
              <w:br/>
            </w:r>
            <w:r w:rsidRPr="0083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собеседника.</w:t>
            </w:r>
            <w:r w:rsidR="00F3055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83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Сообщать фактическую информацию; </w:t>
            </w:r>
            <w:r w:rsidRPr="00830883">
              <w:rPr>
                <w:lang w:val="ru-RU"/>
              </w:rPr>
              <w:br/>
            </w:r>
            <w:r w:rsidRPr="0083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отвечая на вопросы разных видов; запрашивать интересующую информацию.</w:t>
            </w:r>
            <w:r w:rsidR="00F3055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83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Составлять диалог в соответствии с поставленной коммуникативной задачей с опорой на образец; на ключевые слова;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B149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речевые ситуации и/или иллюстрации; фотографии.; Высказываться о фактах; событиях; используя основные типы речи (описание/характеристика; повествование) с опорой на ключевые слова; план; вопросы и/или иллюстрации; фотографии .Описывать объект; человека/литературного персонажа по определённой схеме .Передавать содержание прочитанного текста с опорой на вопросы; план; ключевые слова и/или иллюстрации; фотографии. Кратко излагать результаты выполненной проектной работы.</w:t>
            </w:r>
            <w:r w:rsidR="000A5CE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B149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Работать индивидуально и в группе при выполнении проектной работы.; Понимать речь учителя по ведению урока. Распознавать на слух и понимать связное высказывание учителя; одноклассника; построенное на знакомом языковом материале .Вербально/невербально реагировать на услышанное.</w:t>
            </w:r>
          </w:p>
          <w:p w:rsidR="00B14937" w:rsidRPr="00830883" w:rsidRDefault="00B14937" w:rsidP="00F30554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B149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Воспринимать на слух и понимать основное содержание несложных аутентичных текстов; содержащие отдельные незнакомые слова.</w:t>
            </w:r>
            <w:r w:rsidR="00F3055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B149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тему прослушанного текста. </w:t>
            </w:r>
            <w:r w:rsidRPr="00B149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lastRenderedPageBreak/>
              <w:t>Воспринимать на слух и понимать запрашиваемую информацию; представленную в явном виде; в несложных аутентичных текстах; содержащих отдельные незнакомые слова.</w:t>
            </w:r>
            <w:r w:rsidR="00F3055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B149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Использовать языковую догадку при восприятии на слух текстов; содержащих незнакомые слова.</w:t>
            </w:r>
            <w:r w:rsidR="00F3055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B149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Игнорировать незнакомые слова; не мешающие понимать содержание текста.; Списывать текст и выписывать из него слова; словосочетания; предложения в соответствии с решаемой коммуникативной задачей.</w:t>
            </w:r>
            <w:r w:rsidR="00F3055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B149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Восстанавливать предложение; текст в соответствии с решаемой учебной задачей.</w:t>
            </w:r>
            <w:r w:rsidR="00F3055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B149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Писать поздравления с праздниками (с Новым годом; Рождеством; днём рождения) с выражением пожеланий.</w:t>
            </w:r>
            <w:r w:rsidR="00F3055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B149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Заполнять анкеты и формуляры: сообщать о себе основные сведения (имя; фамилия; возраст; страна проживания; любимое занятия и т.д.).</w:t>
            </w:r>
            <w:r w:rsidR="00F3055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B149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Писать электронное сообщение личного характера: сообщать краткие сведения о себе и запрашивать аналогичную информацию о друге по переписке; выражать благодарность.</w:t>
            </w:r>
            <w:r w:rsidR="00F3055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B149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Фиксировать нужную информацию.; Правильно писать изученные слова. Вставлять пропущенные буквы в слове.</w:t>
            </w:r>
            <w:r w:rsidR="00F3055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B149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Правильно расставлять знаки препинания: запятую при перечислении и обращении; апостроф (в сокращенных формах глаголов (глагола-связки; вспомогательного и модального); в притяжательном падеже имен существительных/</w:t>
            </w:r>
            <w:r w:rsidRPr="00B1493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Possessive</w:t>
            </w:r>
            <w:r w:rsidRPr="00B149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B1493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Case</w:t>
            </w:r>
            <w:r w:rsidRPr="00B149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).Правильно ставить знаки препинания в конце предложения: точку в конце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937" w:rsidRPr="00830883" w:rsidRDefault="00B14937" w:rsidP="00D93203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83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lastRenderedPageBreak/>
              <w:t xml:space="preserve">Устный опрос; Самооценка с </w:t>
            </w:r>
            <w:r w:rsidRPr="00830883">
              <w:rPr>
                <w:lang w:val="ru-RU"/>
              </w:rPr>
              <w:br/>
            </w:r>
            <w:r w:rsidRPr="0083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</w:t>
            </w:r>
            <w:r w:rsidR="00F3055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83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«Оценочного </w:t>
            </w:r>
            <w:r w:rsidRPr="00830883">
              <w:rPr>
                <w:lang w:val="ru-RU"/>
              </w:rPr>
              <w:br/>
            </w:r>
            <w:r w:rsidRPr="0083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листа»; </w:t>
            </w:r>
            <w:r w:rsidRPr="00830883">
              <w:rPr>
                <w:lang w:val="ru-RU"/>
              </w:rPr>
              <w:br/>
            </w:r>
            <w:r w:rsidRPr="0083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830883">
              <w:rPr>
                <w:lang w:val="ru-RU"/>
              </w:rPr>
              <w:br/>
            </w:r>
            <w:r w:rsidRPr="0083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937" w:rsidRDefault="00B14937" w:rsidP="00D93203">
            <w:pPr>
              <w:autoSpaceDE w:val="0"/>
              <w:autoSpaceDN w:val="0"/>
              <w:spacing w:before="78" w:after="0" w:line="254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http://www.britishcouncil.org/learnenglish http://lessons.study.ru –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http://www.usembassy.ru/english.htm -http://www.learnenglish.org.uk/kids/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http://www.bilingual.ru/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Interactive Tests and Quizzes for Learners of English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Easy Vocabulary Quizzes with Pictures http://www.uchi.ru</w:t>
            </w:r>
          </w:p>
        </w:tc>
      </w:tr>
      <w:tr w:rsidR="00B14937" w:rsidRPr="00B14937" w:rsidTr="004D2B15"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937" w:rsidRDefault="00B14937" w:rsidP="00D9320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lastRenderedPageBreak/>
              <w:t>8.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937" w:rsidRDefault="00B14937" w:rsidP="00D93203">
            <w:pPr>
              <w:autoSpaceDE w:val="0"/>
              <w:autoSpaceDN w:val="0"/>
              <w:spacing w:before="88" w:after="0" w:line="254" w:lineRule="auto"/>
              <w:ind w:left="72" w:right="288"/>
            </w:pPr>
            <w:r w:rsidRPr="00830883">
              <w:rPr>
                <w:rFonts w:ascii="Times New Roman" w:eastAsia="Times New Roman" w:hAnsi="Times New Roman"/>
                <w:color w:val="000000"/>
                <w:w w:val="102"/>
                <w:sz w:val="14"/>
                <w:lang w:val="ru-RU"/>
              </w:rPr>
              <w:t xml:space="preserve">Природа: дикие и домашние животные. 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>Погода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937" w:rsidRDefault="00B14937" w:rsidP="00D9320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937" w:rsidRDefault="00B14937" w:rsidP="00D9320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937" w:rsidRPr="007F4C59" w:rsidRDefault="007F4C59" w:rsidP="00D93203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937" w:rsidRDefault="00B14937" w:rsidP="00D9320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27.02.2023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937" w:rsidRPr="00B14937" w:rsidRDefault="00B14937" w:rsidP="00B14937">
            <w:pPr>
              <w:autoSpaceDE w:val="0"/>
              <w:autoSpaceDN w:val="0"/>
              <w:spacing w:before="76" w:after="0" w:line="252" w:lineRule="auto"/>
              <w:ind w:left="72" w:right="144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 w:rsidRPr="0083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Начинать; поддерживать и заканчивать разговор; в том числе по телефону; поздравлять с праздником и вежливо реагировать на поздравление; выражать благодарность.</w:t>
            </w:r>
            <w:r w:rsidR="00F3055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83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Обращаться с просьбой; вежливо соглашаться/не соглашаться выполнить просьбу; приглашать собеседника к совместной деятельности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83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вежливо соглашаться/не соглашаться на предложение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B149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собеседника.</w:t>
            </w:r>
            <w:r w:rsidR="00F3055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B149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Сообщать фактическую информацию</w:t>
            </w:r>
            <w:r w:rsidR="00F3055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B149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отвечая на вопросы разных видов; запрашивать интересующую информацию .Составлять диалог в соответствии с поставленной коммуникативной задачей с опорой на образец; на ключевые слова; речевые ситуации и/или иллюстрации; фотографии.; Высказываться о фактах; событиях; используя основные типы речи (описание/характеристика; повествование) с опорой на ключевые слова; план; вопросы и/или иллюстрации; фотографии.</w:t>
            </w:r>
            <w:r w:rsidR="00F3055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B149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Описывать объект; человека/литературного персонажа по определённой схеме.</w:t>
            </w:r>
            <w:r w:rsidR="00F3055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B149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Передавать содержание прочитанного текста с опорой на вопросы; план; ключевые слова и/или иллюстрации; фотографии.</w:t>
            </w:r>
            <w:r w:rsidR="00F3055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B149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Кратко излагать результаты выполненной проектной работы.</w:t>
            </w:r>
            <w:r w:rsidR="00F3055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B149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Работать индивидуально и в группе при выполнении проектной работы.; Читать про себя и понимать основное содержание несложных адаптированных аутентичных текстов; содержащие отдельные незнакомые слова.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B149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Определять тему прочитанного текста. Устанавливать логическую последовательность основных фактов.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B149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Соотносить текст/части текста с иллюстрациями.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B149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Читать про себя и находить в несложных адаптированных аутентичных текстах; содержащих отдельные незнакомые слова запрашиваемую информацию; представленную в явном виде.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B149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 внешних формальных элементов текста (подзаголовки; иллюстрации; сноски) для понимания основного содержания прочитанного текста</w:t>
            </w:r>
            <w:r w:rsidR="00F3055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B149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.Догадываться о значении незнакомых слов по сходству с русским языком; по словообразовательным элементам; по контексту.</w:t>
            </w:r>
            <w:r w:rsidR="00F3055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B149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Понимать интернациональные слова в контексте.</w:t>
            </w:r>
          </w:p>
          <w:p w:rsidR="00B14937" w:rsidRPr="00830883" w:rsidRDefault="00B14937" w:rsidP="00237041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B149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lastRenderedPageBreak/>
              <w:t>Игнорировать незнакомые слова; не мешающие понимать основное содержание текста.</w:t>
            </w:r>
            <w:r w:rsidR="00F3055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B149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Пользоваться сносками и лингвострановедческим справочником.</w:t>
            </w:r>
            <w:r w:rsidR="00F3055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B149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Находить значение отдельных незнакомых слов в </w:t>
            </w:r>
            <w:r w:rsidR="00F3055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B149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двуязычном словаре учебника.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B149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Читать про себя и понимать запрашиваемую информацию; представленную в несплошных текстах (таблице).Работать с информацией; представленной в разных форматах (текст; рисунок; таблица).; Узнавать в устном и письменном тексте и употреблять в речи изученные лексические единицы (слова;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</w:t>
            </w:r>
            <w:r w:rsidRPr="00B149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ловосочетания; речевые клише); интернациональные слова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937" w:rsidRPr="00830883" w:rsidRDefault="00B14937" w:rsidP="00D93203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83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lastRenderedPageBreak/>
              <w:t xml:space="preserve">Устный опрос; Самооценка с </w:t>
            </w:r>
            <w:r w:rsidRPr="00830883">
              <w:rPr>
                <w:lang w:val="ru-RU"/>
              </w:rPr>
              <w:br/>
            </w:r>
            <w:r w:rsidRPr="0083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</w:t>
            </w:r>
            <w:r w:rsidR="00F3055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83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«Оценочного </w:t>
            </w:r>
            <w:r w:rsidRPr="00830883">
              <w:rPr>
                <w:lang w:val="ru-RU"/>
              </w:rPr>
              <w:br/>
            </w:r>
            <w:r w:rsidRPr="0083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листа»; </w:t>
            </w:r>
            <w:r w:rsidRPr="00830883">
              <w:rPr>
                <w:lang w:val="ru-RU"/>
              </w:rPr>
              <w:br/>
            </w:r>
            <w:r w:rsidRPr="0083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937" w:rsidRDefault="00B14937" w:rsidP="00D93203">
            <w:pPr>
              <w:autoSpaceDE w:val="0"/>
              <w:autoSpaceDN w:val="0"/>
              <w:spacing w:before="76" w:after="0" w:line="25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http://www.britishcouncil.org/learnenglish http://lessons.study.ru –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http://www.usembassy.ru/english.htm -http://www.learnenglish.org.uk/kids/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http://www.bilingual.ru/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Interactive Tests and Quizzes for Learners of English Easy Vocabulary Quizzes with Pictures http://www.uchi.ru</w:t>
            </w:r>
          </w:p>
        </w:tc>
      </w:tr>
      <w:tr w:rsidR="00B14937" w:rsidRPr="00B14937" w:rsidTr="004D2B15"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937" w:rsidRDefault="00B14937" w:rsidP="00D9320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lastRenderedPageBreak/>
              <w:t>9.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937" w:rsidRDefault="00B14937" w:rsidP="00D93203">
            <w:pPr>
              <w:autoSpaceDE w:val="0"/>
              <w:autoSpaceDN w:val="0"/>
              <w:spacing w:before="8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>Родной город/село. Транспорт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937" w:rsidRDefault="00B14937" w:rsidP="00D9320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937" w:rsidRDefault="00B14937" w:rsidP="00D9320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937" w:rsidRPr="007F4C59" w:rsidRDefault="007F4C59" w:rsidP="00D93203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937" w:rsidRDefault="00B14937" w:rsidP="00D9320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28.03.2023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937" w:rsidRPr="00830883" w:rsidRDefault="00B14937" w:rsidP="00237041">
            <w:pPr>
              <w:autoSpaceDE w:val="0"/>
              <w:autoSpaceDN w:val="0"/>
              <w:spacing w:before="78" w:after="0" w:line="257" w:lineRule="auto"/>
              <w:ind w:left="72" w:right="144"/>
              <w:rPr>
                <w:lang w:val="ru-RU"/>
              </w:rPr>
            </w:pPr>
            <w:r w:rsidRPr="0083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Начинать; поддерживать и заканчивать разговор; в том числе по телефону; поздравлять с праздником и вежливо реагировать на поздравление; выражать благодарность.</w:t>
            </w:r>
            <w:r w:rsidR="0023704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83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Обращаться с просьбой; вежливо соглашаться/не соглашаться выполнить просьбу; приглашать собеседника к совместной деятельности; вежливо соглашаться/не соглашаться на предложение собеседника.</w:t>
            </w:r>
            <w:r w:rsidR="0023704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83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Сообщать фактическую информацию; отвечая на вопросы разных видов; запрашивать интересующую информацию.</w:t>
            </w:r>
            <w:r w:rsidR="0023704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83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Составлять диалог в соответствии с поставленной коммуникативной задачей с опорой на образец; на ключевые слова; речевые ситуации и/или иллюстрации; фотографии.; Высказываться о фактах; событиях; используя основные типы речи (описание/характеристика; повествование) с опорой на ключевые слова; план; вопросы и/или иллюстрации; фотографии.</w:t>
            </w:r>
            <w:r w:rsidR="0023704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83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Описывать объект; человека/литературного персонажа по определённой схеме.</w:t>
            </w:r>
            <w:r w:rsidR="0023704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83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Передавать содержание прочитанного текста с опорой на вопросы; план; ключевые слова и/или иллюстрации; фотографии.</w:t>
            </w:r>
            <w:r w:rsidR="0023704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83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Кратко излагать результаты выполненной проектной работы.</w:t>
            </w:r>
            <w:r w:rsidR="0023704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83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Работать индивидуально и в группе при выполнении проектной работы.; Списывать текст и выписывать из него слова; словосочетания;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B149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предложения в соответствии с решаемой коммуникативной задачей. Восстанавливать предложение; текст в соответствии с решаемой учебной задачей. Писать поздравления с праздниками (с Новым годом; Рождеством; днём рождения) с выражением пожеланий. Заполнять анкеты и формуляры: сообщать о себе основные сведения (имя; фамилия; возраст; страна проживания; любимое занятия и т.д.).Писать электронное сообщение личного характера: сообщать краткие сведения о себе и запрашивать аналогичную информацию о друге по переписке; выражать благодарность. Фиксировать нужную информацию.; Узнавать в устном и письменном тексте и употреблять в речи изученные лексические единицы (слова; словосочетания; речевые клише); интернациональные слова; синонимы. Узнавать простые словообразовательные элементы (суффиксы; префиксы).Группировать слова по их тематической принадлежности. Опираться на языковую догадку в процессе чтения и аудирования (интернациональные слова; слова; образованные путем аффиксации).; Воспроизводить основные коммуникативные типы предложений. Соблюдать порядок слов в  предложении. Использовать в речи предложения с простым глагольным; составным именным и составным глагольным сказуемыми.</w:t>
            </w:r>
            <w:r w:rsidR="0023704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B149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Распознавать и употреблять в устной и письменной речи изученные морфологические формы и синтаксические конструкции английского языка в рамках тематического </w:t>
            </w:r>
            <w:r w:rsidRPr="00B149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lastRenderedPageBreak/>
              <w:t>содержания речи в соответствии с решаемой коммуникативной задачей.</w:t>
            </w:r>
            <w:r w:rsidR="0023704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B149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Распознавать в письменном тексте и дифференцировать слова по определённым признакам (существительные; прилагательные; смысловые глаголы).; Использовать отдельные социокультурные элементы речевого поведенческого этикета в стране/странах изучаемого языка в отобранных ситуациях общения («В семье»;</w:t>
            </w:r>
            <w:r w:rsidR="0023704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B149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«В школе»;</w:t>
            </w:r>
            <w:r w:rsidR="0023704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B149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«На улице»).Понимать и использовать в устной и письменной речи наиболее употребительную тематическую фоновую лексику и реалии в рамках отобранного тематического содержания.</w:t>
            </w:r>
            <w:r w:rsidR="0023704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</w:t>
            </w:r>
            <w:r w:rsidRPr="00B149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ладеть базовыми знаниями о социокультурном портрете родной страны и страны/стран изучаемого языка.</w:t>
            </w:r>
            <w:r w:rsidR="0023704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B149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Правильно оформлять свой адрес на английском языке (в анкете; в формуляре).Кратко представлять Россию; некоторые культурные явления родной страны и страны/стран изучаемого языка.</w:t>
            </w:r>
            <w:r w:rsidR="0023704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</w:t>
            </w:r>
            <w:r w:rsidRPr="00B149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ходить сходство и различие в традициях родной страны и страны/стран изучаемого языка.</w:t>
            </w:r>
            <w:r w:rsidR="0023704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B149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Систематизировать и анализировать полученную информацию.;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937" w:rsidRPr="00830883" w:rsidRDefault="00B14937" w:rsidP="00237041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83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lastRenderedPageBreak/>
              <w:t>Устный опрос; Самооценка с использованием«</w:t>
            </w:r>
            <w:r w:rsidR="0023704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83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Оценочного листа»;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937" w:rsidRDefault="00B14937" w:rsidP="00D93203">
            <w:pPr>
              <w:autoSpaceDE w:val="0"/>
              <w:autoSpaceDN w:val="0"/>
              <w:spacing w:before="78" w:after="0" w:line="254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http://www.britishcouncil.org/learnenglish http://lessons.study.ru –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http://www.usembassy.ru/english.htm -http://www.learnenglish.org.uk/kids/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http://www.bilingual.ru/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Interactive Tests and Quizzes for Learners of English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Easy Vocabulary Quizzes with Pictures http://www.uchi.ru</w:t>
            </w:r>
          </w:p>
        </w:tc>
      </w:tr>
      <w:tr w:rsidR="00B14937" w:rsidRPr="00B14937" w:rsidTr="004D2B15"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937" w:rsidRDefault="00B14937" w:rsidP="00D9320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lastRenderedPageBreak/>
              <w:t>10.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937" w:rsidRPr="00830883" w:rsidRDefault="00B14937" w:rsidP="00D93203">
            <w:pPr>
              <w:autoSpaceDE w:val="0"/>
              <w:autoSpaceDN w:val="0"/>
              <w:spacing w:before="88" w:after="0" w:line="269" w:lineRule="auto"/>
              <w:ind w:left="72" w:right="144"/>
              <w:rPr>
                <w:lang w:val="ru-RU"/>
              </w:rPr>
            </w:pPr>
            <w:r w:rsidRPr="00830883">
              <w:rPr>
                <w:rFonts w:ascii="Times New Roman" w:eastAsia="Times New Roman" w:hAnsi="Times New Roman"/>
                <w:color w:val="000000"/>
                <w:w w:val="102"/>
                <w:sz w:val="14"/>
                <w:lang w:val="ru-RU"/>
              </w:rPr>
              <w:t xml:space="preserve">Родная страна и страна/страны изучаемого языка. Их географическое положение, </w:t>
            </w:r>
            <w:r w:rsidRPr="00830883">
              <w:rPr>
                <w:lang w:val="ru-RU"/>
              </w:rPr>
              <w:br/>
            </w:r>
            <w:r w:rsidRPr="00830883">
              <w:rPr>
                <w:rFonts w:ascii="Times New Roman" w:eastAsia="Times New Roman" w:hAnsi="Times New Roman"/>
                <w:color w:val="000000"/>
                <w:w w:val="102"/>
                <w:sz w:val="14"/>
                <w:lang w:val="ru-RU"/>
              </w:rPr>
              <w:t xml:space="preserve">столицы, достопримечательности, </w:t>
            </w:r>
            <w:r w:rsidRPr="00830883">
              <w:rPr>
                <w:lang w:val="ru-RU"/>
              </w:rPr>
              <w:br/>
            </w:r>
            <w:r w:rsidRPr="00830883">
              <w:rPr>
                <w:rFonts w:ascii="Times New Roman" w:eastAsia="Times New Roman" w:hAnsi="Times New Roman"/>
                <w:color w:val="000000"/>
                <w:w w:val="102"/>
                <w:sz w:val="14"/>
                <w:lang w:val="ru-RU"/>
              </w:rPr>
              <w:t>культурные особенности (национальные праздники, традиции, обычаи)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937" w:rsidRDefault="00B14937" w:rsidP="00D9320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937" w:rsidRDefault="00B14937" w:rsidP="00D9320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937" w:rsidRPr="007F4C59" w:rsidRDefault="007F4C59" w:rsidP="00D93203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937" w:rsidRDefault="00B14937" w:rsidP="00D9320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24.04.2023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937" w:rsidRPr="00830883" w:rsidRDefault="00B14937" w:rsidP="00D93203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r w:rsidRPr="0083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Начинать; поддерживать и заканчивать разговор; в том числе по телефону; поздравлять с праздником и вежливо реагировать на поздравление; выражать благодарность.</w:t>
            </w:r>
            <w:r w:rsidR="0023704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83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Обращаться с просьбой; вежливо соглашаться/не соглашаться выполнить просьбу; приглашать собеседника к совместной деятельности; вежливо соглашаться/не соглашаться на предложение собеседника.</w:t>
            </w:r>
            <w:r w:rsidR="0023704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83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Сообщать фактическую информацию; отвечая на вопросы разных видов; запрашивать интересующую информацию.</w:t>
            </w:r>
            <w:r w:rsidR="0023704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83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Составлять диалог в соответствии с поставленной коммуникативной задачей с опорой на образец; на ключевые слова; речевые ситуации и/или иллюстрации; фотографии.; Высказываться о фактах; событиях; используя основные типы речи (описание/характеристика; повествование) с опорой на ключевые слова; план; вопросы и/или иллюстрации; фотографии.</w:t>
            </w:r>
            <w:r w:rsidR="0023704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83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Описывать объект; человека/литературного персонажа по определённой схеме.</w:t>
            </w:r>
            <w:r w:rsidR="0023704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83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Передавать содержание прочитанного текста с опорой на вопросы; план; ключевые слова и/или иллюстрации; фотографии.</w:t>
            </w:r>
            <w:r w:rsidR="0023704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83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Кратко излагать результаты выполненной проектной работы.</w:t>
            </w:r>
            <w:r w:rsidR="0023704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83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Работать индивидуально и в группе при выполнении проектной работы.; Читать про себя и понимать основное содержание несложных адаптированных аутентичных текстов; содержащие отдельные незнакомые слова.</w:t>
            </w:r>
            <w:r w:rsidR="0023704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83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Определять тему прочитанного текста. Устанавливать логическую последовательность основных фактов</w:t>
            </w:r>
            <w:r w:rsidR="0023704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83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.Соотносить текст/части текста с иллюстрациями.</w:t>
            </w:r>
            <w:r w:rsidR="0023704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83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Читать про себя и находить в несложных адаптированных аутентичных текстах; содержащих отдельные незнакомые слова запрашиваемую информацию; представленную в явном виде.</w:t>
            </w:r>
            <w:r w:rsidR="0023704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83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 внешних формальных элементов текста (подзаголовки; иллюстрации; сноски) для понимания основного содержания прочитанного текста.</w:t>
            </w:r>
            <w:r w:rsidR="0023704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83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Догадываться о значении незнакомых слов по сходству с русским языком; по словообразовательным элементам; по контексту.</w:t>
            </w:r>
            <w:r w:rsidR="0023704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83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Понимать интернациональные слова в контексте.</w:t>
            </w:r>
          </w:p>
          <w:p w:rsidR="00B14937" w:rsidRPr="00830883" w:rsidRDefault="00B14937" w:rsidP="00237041">
            <w:pPr>
              <w:autoSpaceDE w:val="0"/>
              <w:autoSpaceDN w:val="0"/>
              <w:spacing w:before="18" w:after="0" w:line="254" w:lineRule="auto"/>
              <w:ind w:left="72"/>
              <w:rPr>
                <w:lang w:val="ru-RU"/>
              </w:rPr>
            </w:pPr>
            <w:r w:rsidRPr="0083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Игнорировать незнакомые слова;</w:t>
            </w:r>
            <w:r w:rsidR="0023704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83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не мешающие понимать основное содержание текста.</w:t>
            </w:r>
            <w:r w:rsidR="0023704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83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Пользоваться сносками и лингвострановедческим справочником.</w:t>
            </w:r>
            <w:r w:rsidR="0023704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83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Находить значение отдельных незнакомых слов в двуязычном словаре учебника.</w:t>
            </w:r>
            <w:r w:rsidR="0023704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83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Читать про себя и понимать запрашиваемую информацию; представленную в несплошных текстах (таблице).Работать с информацией;</w:t>
            </w:r>
            <w:r w:rsidR="00D9320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="00D93203" w:rsidRPr="00D9320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представленной в разных </w:t>
            </w:r>
            <w:r w:rsidR="00D93203" w:rsidRPr="00D9320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lastRenderedPageBreak/>
              <w:t>форматах (текст; рисунок; таблица).; Узнавать в устном и письменном тексте и употреблять в речи изученные лексические единицы (слова; словосочетания; речевые клише); интернациональные слова; синонимы.</w:t>
            </w:r>
            <w:r w:rsidR="0023704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="00D93203" w:rsidRPr="00D9320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Узнавать простые словообразовательные элементы (суффиксы; префиксы).Группировать слова по их тематической принадлежности.</w:t>
            </w:r>
            <w:r w:rsidR="0023704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="00D93203" w:rsidRPr="00D9320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Опираться на языковую догадку в процессе чтения и аудирования (интернациональные слова; слова; образованные путем аффиксации).; Воспроизводить основные коммуникативные типы предложений. Соблюдать порядок слов в предложении.</w:t>
            </w:r>
            <w:r w:rsidR="0023704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="00D93203" w:rsidRPr="00D9320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Использовать в речи предложения с простым глагольным; составным именным и составным глагольным сказуемыми.</w:t>
            </w:r>
            <w:r w:rsidR="0023704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="00D93203" w:rsidRPr="00D9320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Распознавать и употреблять в устной и письменной речи изученные морфологические формы и синтаксические конструкции английского языка в рамках тематического содержания речи в соответствии с решаемой коммуникативной задачей.</w:t>
            </w:r>
            <w:r w:rsidR="0023704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="00D93203" w:rsidRPr="00D9320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Распознавать в письменном тексте и дифференцировать слова по определённым признакам (существительные; прилагательные; смысловые глаголы).; Использовать отдельные социокультурные элементы речевого поведенческого этикета в стране/странах изучаемого языка в отобранных ситуациях общения («В семье»;</w:t>
            </w:r>
            <w:r w:rsidR="0023704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="00D93203" w:rsidRPr="00D9320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«В школе»;</w:t>
            </w:r>
            <w:r w:rsidR="0023704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="00D93203" w:rsidRPr="00D9320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«На улице»).Понимать и использовать в устной и письменной речи наиболее употребительную тематическую фоновую </w:t>
            </w:r>
            <w:r w:rsidR="00D93203" w:rsidRPr="00D9320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br/>
              <w:t xml:space="preserve">лексику и реалии в рамках отобранного тематического </w:t>
            </w:r>
            <w:r w:rsidR="00D93203" w:rsidRPr="00D9320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br/>
              <w:t>содержания.</w:t>
            </w:r>
            <w:r w:rsidR="0023704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="00D93203" w:rsidRPr="00D9320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Владеть базовыми знаниями о социокультурном портрете родной страны и страны/стран изучаемого </w:t>
            </w:r>
            <w:r w:rsidR="00D93203" w:rsidRPr="00D9320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br/>
              <w:t>языка.</w:t>
            </w:r>
            <w:r w:rsidR="0023704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="00D93203" w:rsidRPr="00D9320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Правильно оформлять свой адрес на английском языке (в анкете; в формуляре).Кратко представлять Россию; некоторые культурные явления родной страны и страны/стран изучаемого языка.</w:t>
            </w:r>
            <w:r w:rsidR="0023704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="00D93203" w:rsidRPr="00D9320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Находить сходство и различие в традициях родной страны и страны/стран изучаемого языка.</w:t>
            </w:r>
            <w:r w:rsidR="0023704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="00D93203" w:rsidRPr="00D9320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Систематизировать и анализировать полученную информацию.;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937" w:rsidRPr="00830883" w:rsidRDefault="00B14937" w:rsidP="00237041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83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lastRenderedPageBreak/>
              <w:t xml:space="preserve">Устный опрос; Самооценка с </w:t>
            </w:r>
            <w:r w:rsidRPr="00830883">
              <w:rPr>
                <w:lang w:val="ru-RU"/>
              </w:rPr>
              <w:br/>
            </w:r>
            <w:r w:rsidRPr="0083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</w:t>
            </w:r>
            <w:r w:rsidR="0023704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83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«Оценочного </w:t>
            </w:r>
            <w:r w:rsidRPr="00830883">
              <w:rPr>
                <w:lang w:val="ru-RU"/>
              </w:rPr>
              <w:br/>
            </w:r>
            <w:r w:rsidRPr="0083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листа»; </w:t>
            </w:r>
            <w:r w:rsidRPr="00830883">
              <w:rPr>
                <w:lang w:val="ru-RU"/>
              </w:rPr>
              <w:br/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937" w:rsidRDefault="00B14937" w:rsidP="00D93203">
            <w:pPr>
              <w:autoSpaceDE w:val="0"/>
              <w:autoSpaceDN w:val="0"/>
              <w:spacing w:before="78" w:after="0" w:line="254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http://www.britishcouncil.org/learnenglish http://lessons.study.ru –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http://www.usembassy.ru/english.htm -http://www.learnenglish.org.uk/kids/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http://www.bilingual.ru/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Interactive Tests and Quizzes for Learners of English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Easy Vocabulary Quizzes with Pictures http://www.uchi.ru</w:t>
            </w:r>
          </w:p>
        </w:tc>
      </w:tr>
      <w:tr w:rsidR="00D93203" w:rsidRPr="00B14937" w:rsidTr="004D2B15"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03" w:rsidRDefault="00D93203" w:rsidP="00D93203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lastRenderedPageBreak/>
              <w:t>11.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03" w:rsidRPr="00830883" w:rsidRDefault="00D93203" w:rsidP="00D93203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83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Выдающиеся люди родной страны и страны/стран изучаемого языка: </w:t>
            </w:r>
            <w:r w:rsidRPr="00830883">
              <w:rPr>
                <w:lang w:val="ru-RU"/>
              </w:rPr>
              <w:br/>
            </w:r>
            <w:r w:rsidRPr="0083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писатели, поэты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3203" w:rsidRDefault="00D93203" w:rsidP="00D93203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3203" w:rsidRPr="007F4C59" w:rsidRDefault="007F4C59" w:rsidP="00D93203">
            <w:pPr>
              <w:autoSpaceDE w:val="0"/>
              <w:autoSpaceDN w:val="0"/>
              <w:spacing w:before="76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3203" w:rsidRPr="007F4C59" w:rsidRDefault="007F4C59" w:rsidP="00D93203">
            <w:pPr>
              <w:autoSpaceDE w:val="0"/>
              <w:autoSpaceDN w:val="0"/>
              <w:spacing w:before="76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03" w:rsidRDefault="00D93203" w:rsidP="00D93203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13.05.2023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03" w:rsidRPr="00D93203" w:rsidRDefault="00D93203" w:rsidP="00D93203">
            <w:pPr>
              <w:autoSpaceDE w:val="0"/>
              <w:autoSpaceDN w:val="0"/>
              <w:spacing w:before="76" w:after="0" w:line="254" w:lineRule="auto"/>
              <w:ind w:left="72" w:right="144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 w:rsidRPr="0083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Начинать; поддерживать и заканчивать разговор; в том числе по телефону; поздравлять с праздником и вежливо реагировать на поздравление; выражать благодарность.</w:t>
            </w:r>
            <w:r w:rsidR="0023704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83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Обращаться с просьбой; вежливо соглашаться/не соглашаться выполнить просьбу; приглашать собеседника к совместной деятельности; вежливо соглашаться/не соглашаться на предложение собеседника</w:t>
            </w:r>
            <w:r w:rsidR="0023704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83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.Сообщать фактическую информацию; отвечая на вопросы разных видов; запрашивать интересующую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D9320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информацию. Составлять диалог в соответствии с поставленной коммуникативной задачей с опорой на образец; на ключевые слова; речевые ситуации и/или иллюстрации; </w:t>
            </w:r>
            <w:r w:rsidRPr="00D9320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br/>
              <w:t>фотографии.; Высказываться о фактах; событиях; используя основные типы речи (описание/характеристика; повествование) с опорой на ключевые слова; план; вопросы и/или иллюстрации; фотографии.</w:t>
            </w:r>
            <w:r w:rsidR="000A5CE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D9320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Описывать объект; человека/литературного персонажа по определённой </w:t>
            </w:r>
            <w:r w:rsidRPr="00D9320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br/>
              <w:t>схеме.</w:t>
            </w:r>
            <w:r w:rsidR="000A5CE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D9320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Передавать содержание прочитанного текста с опорой на вопросы; план; ключевые слова и/или иллюстрации; фотографии.</w:t>
            </w:r>
            <w:r w:rsidR="000A5CE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D9320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Кратко излагать результаты выполненной проектной работы.</w:t>
            </w:r>
            <w:r w:rsidR="000A5CE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D9320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Работать индивидуально и в группе при выполнении проектной работы.; Читать про себя и понимать основное содержание несложных адаптированных аутентичных текстов; содержащие отдельные незнакомые слова.</w:t>
            </w:r>
            <w:r w:rsidR="000A5CE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D9320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тему прочитанного </w:t>
            </w:r>
            <w:r w:rsidRPr="00D9320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lastRenderedPageBreak/>
              <w:t>текста. Устанавливать логическую последовательность основных фактов.</w:t>
            </w:r>
            <w:r w:rsidR="000A5CE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D9320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Соотносить текст/части текста с иллюстрациями.</w:t>
            </w:r>
            <w:r w:rsidR="000A5CE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D9320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Читать про себя и находить в несложных адаптированных аутентичных текстах; содержащих отдельные незнакомые слова запрашиваемую информацию; представленную в явном виде.</w:t>
            </w:r>
            <w:r w:rsidR="000A5CE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D9320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 внешних формальных элементов текста (подзаголовки; иллюстрации; сноски) для понимания основного содержания прочитанного текста.</w:t>
            </w:r>
            <w:r w:rsidR="000A5CE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D9320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Догадываться о значении незнакомых слов по сходству с русским языком; по словообразовательным элементам; по контексту.</w:t>
            </w:r>
            <w:r w:rsidR="000A5CE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D9320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Понимать интернациональные слова в контексте.</w:t>
            </w:r>
            <w:r w:rsidR="000A5CE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D9320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Игнорировать незнакомые слова; не мешающие понимать основное содержание текста. Пользоваться сносками и лингвострановедческим справочником. Находить значение отдельных незнакомых слов в двуязычном словаре учебника. Читать про себя и понимать запрашиваемую информацию; представленную в несплошных текстах (таблице).Работать с информацией; представленной в разных форматах (текст; рисунок; </w:t>
            </w:r>
            <w:r w:rsidRPr="00D9320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br/>
              <w:t>таблица).; Узнавать в устном и письменном тексте и употреблять в речи изученные лексические единицы (слова; словосочетания; речевые клише); интернациональные слова; синонимы.</w:t>
            </w:r>
            <w:r w:rsidR="000A5CE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D9320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Узнавать простые словообразовательные элементы </w:t>
            </w:r>
            <w:r w:rsidR="000A5CE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D9320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(суффиксы; префиксы).Группировать слова по их тематической принадлежности.</w:t>
            </w:r>
            <w:r w:rsidR="000A5CE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D9320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Опираться на языковую догадку в процессе</w:t>
            </w:r>
          </w:p>
          <w:p w:rsidR="00D93203" w:rsidRPr="00830883" w:rsidRDefault="00D93203" w:rsidP="00D93203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03" w:rsidRPr="00830883" w:rsidRDefault="00D93203" w:rsidP="00D93203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83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lastRenderedPageBreak/>
              <w:t xml:space="preserve">Устный опрос; Самооценка с </w:t>
            </w:r>
            <w:r w:rsidRPr="00830883">
              <w:rPr>
                <w:lang w:val="ru-RU"/>
              </w:rPr>
              <w:br/>
            </w:r>
            <w:r w:rsidRPr="0083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</w:t>
            </w:r>
            <w:r w:rsidR="0023704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83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«Оценочного </w:t>
            </w:r>
            <w:r w:rsidRPr="00830883">
              <w:rPr>
                <w:lang w:val="ru-RU"/>
              </w:rPr>
              <w:br/>
            </w:r>
            <w:r w:rsidRPr="0083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листа»; </w:t>
            </w:r>
            <w:r w:rsidRPr="00830883">
              <w:rPr>
                <w:lang w:val="ru-RU"/>
              </w:rPr>
              <w:br/>
            </w:r>
            <w:r w:rsidRPr="0083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830883">
              <w:rPr>
                <w:lang w:val="ru-RU"/>
              </w:rPr>
              <w:br/>
            </w:r>
            <w:r w:rsidRPr="0083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03" w:rsidRDefault="00D93203" w:rsidP="00D93203">
            <w:pPr>
              <w:autoSpaceDE w:val="0"/>
              <w:autoSpaceDN w:val="0"/>
              <w:spacing w:before="76" w:after="0" w:line="254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http://www.britishcouncil.org/learnenglish http://lessons.study.ru –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http://www.usembassy.ru/english.htm -http://www.learnenglish.org.uk/kids/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http://www.bilingual.ru/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Interactive Tests and Quizzes for Learners of English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Easy Vocabulary Quizzes with Pictures http://www.uchi.ru</w:t>
            </w:r>
          </w:p>
        </w:tc>
      </w:tr>
      <w:tr w:rsidR="00D93203" w:rsidRPr="00B14937" w:rsidTr="004D2B15"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03" w:rsidRDefault="00D93203" w:rsidP="00D93203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03" w:rsidRPr="00830883" w:rsidRDefault="00D93203" w:rsidP="00D93203">
            <w:pPr>
              <w:autoSpaceDE w:val="0"/>
              <w:autoSpaceDN w:val="0"/>
              <w:spacing w:before="76" w:after="0" w:line="245" w:lineRule="auto"/>
              <w:ind w:left="72" w:right="720"/>
              <w:rPr>
                <w:lang w:val="ru-RU"/>
              </w:rPr>
            </w:pPr>
            <w:r w:rsidRPr="0083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3203" w:rsidRDefault="00D93203" w:rsidP="00D9320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3203" w:rsidRDefault="00D93203" w:rsidP="00D9320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3203" w:rsidRPr="007F4C59" w:rsidRDefault="007F4C59" w:rsidP="00D93203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39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03" w:rsidRDefault="00D93203" w:rsidP="00D93203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03" w:rsidRPr="00830883" w:rsidRDefault="00D93203" w:rsidP="00D93203">
            <w:pPr>
              <w:autoSpaceDE w:val="0"/>
              <w:autoSpaceDN w:val="0"/>
              <w:spacing w:before="76" w:after="0" w:line="254" w:lineRule="auto"/>
              <w:ind w:left="72" w:right="144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03" w:rsidRPr="00830883" w:rsidRDefault="00D93203" w:rsidP="00D93203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03" w:rsidRDefault="00D93203" w:rsidP="00D93203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</w:rPr>
            </w:pPr>
          </w:p>
        </w:tc>
      </w:tr>
    </w:tbl>
    <w:p w:rsidR="00C43F2A" w:rsidRPr="00B14937" w:rsidRDefault="00C43F2A">
      <w:pPr>
        <w:autoSpaceDE w:val="0"/>
        <w:autoSpaceDN w:val="0"/>
        <w:spacing w:after="0" w:line="14" w:lineRule="exact"/>
      </w:pPr>
    </w:p>
    <w:p w:rsidR="00C43F2A" w:rsidRPr="00B14937" w:rsidRDefault="00C43F2A">
      <w:pPr>
        <w:sectPr w:rsidR="00C43F2A" w:rsidRPr="00B14937" w:rsidSect="000854E5">
          <w:pgSz w:w="16840" w:h="11900"/>
          <w:pgMar w:top="426" w:right="640" w:bottom="56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C43F2A" w:rsidRDefault="00C43F2A">
      <w:pPr>
        <w:autoSpaceDE w:val="0"/>
        <w:autoSpaceDN w:val="0"/>
        <w:spacing w:after="78" w:line="220" w:lineRule="exact"/>
      </w:pPr>
    </w:p>
    <w:p w:rsidR="00C43F2A" w:rsidRPr="00063B84" w:rsidRDefault="0092302D">
      <w:pPr>
        <w:autoSpaceDE w:val="0"/>
        <w:autoSpaceDN w:val="0"/>
        <w:spacing w:after="0" w:line="230" w:lineRule="auto"/>
        <w:rPr>
          <w:lang w:val="ru-RU"/>
        </w:rPr>
      </w:pPr>
      <w:r w:rsidRPr="00063B8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УЧЕБНО-МЕТОДИЧЕСКОЕ ОБЕСПЕЧЕНИЕ ОБРАЗОВАТЕЛЬНОГО ПРОЦЕССА </w:t>
      </w:r>
    </w:p>
    <w:p w:rsidR="00C43F2A" w:rsidRPr="00063B84" w:rsidRDefault="0092302D">
      <w:pPr>
        <w:autoSpaceDE w:val="0"/>
        <w:autoSpaceDN w:val="0"/>
        <w:spacing w:before="346" w:after="0" w:line="230" w:lineRule="auto"/>
        <w:rPr>
          <w:lang w:val="ru-RU"/>
        </w:rPr>
      </w:pPr>
      <w:r w:rsidRPr="00063B84">
        <w:rPr>
          <w:rFonts w:ascii="Times New Roman" w:eastAsia="Times New Roman" w:hAnsi="Times New Roman"/>
          <w:b/>
          <w:color w:val="000000"/>
          <w:sz w:val="24"/>
          <w:lang w:val="ru-RU"/>
        </w:rPr>
        <w:t>ОБЯЗАТЕЛЬНЫЕ УЧЕБНЫЕ МАТЕРИАЛЫ ДЛЯ УЧЕНИКА</w:t>
      </w:r>
    </w:p>
    <w:p w:rsidR="00C43F2A" w:rsidRPr="00830883" w:rsidRDefault="0092302D">
      <w:pPr>
        <w:autoSpaceDE w:val="0"/>
        <w:autoSpaceDN w:val="0"/>
        <w:spacing w:before="166" w:after="0" w:line="271" w:lineRule="auto"/>
        <w:ind w:right="1008"/>
        <w:rPr>
          <w:lang w:val="ru-RU"/>
        </w:rPr>
      </w:pP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 xml:space="preserve">Афанасьева О.В., Михеева И.В., Баранова К.М. Английский язык (в 2 частях). 5 класс. ООО«ДРОФА»; АО «Издательство Просвещение»; </w:t>
      </w:r>
      <w:r w:rsidRPr="00830883">
        <w:rPr>
          <w:lang w:val="ru-RU"/>
        </w:rPr>
        <w:br/>
      </w: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C43F2A" w:rsidRPr="00830883" w:rsidRDefault="0092302D">
      <w:pPr>
        <w:autoSpaceDE w:val="0"/>
        <w:autoSpaceDN w:val="0"/>
        <w:spacing w:before="262" w:after="0" w:line="230" w:lineRule="auto"/>
        <w:rPr>
          <w:lang w:val="ru-RU"/>
        </w:rPr>
      </w:pPr>
      <w:r w:rsidRPr="00830883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C43F2A" w:rsidRPr="00830883" w:rsidRDefault="0092302D">
      <w:pPr>
        <w:autoSpaceDE w:val="0"/>
        <w:autoSpaceDN w:val="0"/>
        <w:spacing w:before="166" w:after="0" w:line="230" w:lineRule="auto"/>
        <w:rPr>
          <w:lang w:val="ru-RU"/>
        </w:rPr>
      </w:pPr>
      <w:r w:rsidRPr="00830883">
        <w:rPr>
          <w:rFonts w:ascii="Times New Roman" w:eastAsia="Times New Roman" w:hAnsi="Times New Roman"/>
          <w:color w:val="000000"/>
          <w:sz w:val="24"/>
          <w:lang w:val="ru-RU"/>
        </w:rPr>
        <w:t>Афанасьева О.В. и другие. Пособие для учителя ООО "Дрофа", 2019</w:t>
      </w:r>
    </w:p>
    <w:p w:rsidR="00C43F2A" w:rsidRPr="00830883" w:rsidRDefault="0092302D">
      <w:pPr>
        <w:autoSpaceDE w:val="0"/>
        <w:autoSpaceDN w:val="0"/>
        <w:spacing w:before="264" w:after="0" w:line="230" w:lineRule="auto"/>
        <w:rPr>
          <w:lang w:val="ru-RU"/>
        </w:rPr>
      </w:pPr>
      <w:r w:rsidRPr="00830883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C43F2A" w:rsidRDefault="0092302D">
      <w:pPr>
        <w:autoSpaceDE w:val="0"/>
        <w:autoSpaceDN w:val="0"/>
        <w:spacing w:before="168" w:after="0" w:line="286" w:lineRule="auto"/>
        <w:ind w:right="5328"/>
      </w:pPr>
      <w:r>
        <w:rPr>
          <w:rFonts w:ascii="Times New Roman" w:eastAsia="Times New Roman" w:hAnsi="Times New Roman"/>
          <w:color w:val="000000"/>
          <w:sz w:val="24"/>
        </w:rPr>
        <w:t xml:space="preserve">http://www.britishcouncil.org/learnenglish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http://lessons.study.ru –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http://www.usembassy.ru/english.htm -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http://www.learnenglish.org.uk/kids/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http://www.bilingual.ru/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Interactive Tests and Quizzes for Learners of English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Easy Vocabulary Quizzes with Pictures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http://www.uchi.ru</w:t>
      </w:r>
    </w:p>
    <w:p w:rsidR="00C43F2A" w:rsidRDefault="00C43F2A">
      <w:pPr>
        <w:autoSpaceDE w:val="0"/>
        <w:autoSpaceDN w:val="0"/>
        <w:spacing w:after="78" w:line="220" w:lineRule="exact"/>
      </w:pPr>
    </w:p>
    <w:p w:rsidR="0092302D" w:rsidRPr="00830883" w:rsidRDefault="0092302D" w:rsidP="00063B84">
      <w:pPr>
        <w:autoSpaceDE w:val="0"/>
        <w:autoSpaceDN w:val="0"/>
        <w:spacing w:after="0" w:line="379" w:lineRule="auto"/>
        <w:ind w:right="432"/>
        <w:rPr>
          <w:lang w:val="ru-RU"/>
        </w:rPr>
      </w:pPr>
      <w:r w:rsidRPr="0083088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МАТЕРИАЛЬНО-ТЕХНИЧЕСКОЕ ОБЕСПЕЧЕНИЕ ОБРАЗОВАТЕЛЬНОГО ПРОЦЕССА УЧЕБНОЕ ОБОРУДОВАНИЕ </w:t>
      </w:r>
      <w:r w:rsidRPr="00830883">
        <w:rPr>
          <w:lang w:val="ru-RU"/>
        </w:rPr>
        <w:br/>
      </w:r>
      <w:r w:rsidRPr="00830883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ЛАБОРАТОРНЫХ, ПРАКТИЧЕСКИХ РАБОТ, ДЕМОНСТРАЦИЙ</w:t>
      </w:r>
    </w:p>
    <w:sectPr w:rsidR="0092302D" w:rsidRPr="00830883" w:rsidSect="00D93203">
      <w:pgSz w:w="11900" w:h="16840"/>
      <w:pgMar w:top="993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063B84"/>
    <w:rsid w:val="000854E5"/>
    <w:rsid w:val="000A5CEA"/>
    <w:rsid w:val="000D2040"/>
    <w:rsid w:val="000F142F"/>
    <w:rsid w:val="0015074B"/>
    <w:rsid w:val="00237041"/>
    <w:rsid w:val="002507E0"/>
    <w:rsid w:val="0029639D"/>
    <w:rsid w:val="00326F90"/>
    <w:rsid w:val="003D258A"/>
    <w:rsid w:val="003F3EBF"/>
    <w:rsid w:val="0040078C"/>
    <w:rsid w:val="004B4E18"/>
    <w:rsid w:val="004D156F"/>
    <w:rsid w:val="004D2B15"/>
    <w:rsid w:val="004D344B"/>
    <w:rsid w:val="00511FC5"/>
    <w:rsid w:val="005A6FD2"/>
    <w:rsid w:val="00612E9B"/>
    <w:rsid w:val="006B7341"/>
    <w:rsid w:val="007117F2"/>
    <w:rsid w:val="00726C14"/>
    <w:rsid w:val="007F4C59"/>
    <w:rsid w:val="00810814"/>
    <w:rsid w:val="00830883"/>
    <w:rsid w:val="0092302D"/>
    <w:rsid w:val="009B61E8"/>
    <w:rsid w:val="00A16D8C"/>
    <w:rsid w:val="00A2208F"/>
    <w:rsid w:val="00AA1D8D"/>
    <w:rsid w:val="00B14937"/>
    <w:rsid w:val="00B47730"/>
    <w:rsid w:val="00B73AC1"/>
    <w:rsid w:val="00C43F2A"/>
    <w:rsid w:val="00CB0664"/>
    <w:rsid w:val="00D93203"/>
    <w:rsid w:val="00E4176B"/>
    <w:rsid w:val="00ED7D04"/>
    <w:rsid w:val="00F252AA"/>
    <w:rsid w:val="00F3055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E7E5E9B1-AF31-467C-91B2-41AEA1D3A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aff8">
    <w:name w:val="Hyperlink"/>
    <w:basedOn w:val="a2"/>
    <w:uiPriority w:val="99"/>
    <w:unhideWhenUsed/>
    <w:rsid w:val="00063B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uch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ritishcouncil.org/learnenglis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C38DE8B-A7BF-46A6-9D5F-CC85BC936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28</Pages>
  <Words>11904</Words>
  <Characters>67855</Characters>
  <Application>Microsoft Office Word</Application>
  <DocSecurity>0</DocSecurity>
  <Lines>565</Lines>
  <Paragraphs>159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79600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Marat</cp:lastModifiedBy>
  <cp:revision>17</cp:revision>
  <dcterms:created xsi:type="dcterms:W3CDTF">2022-03-30T11:46:00Z</dcterms:created>
  <dcterms:modified xsi:type="dcterms:W3CDTF">2022-06-10T09:53:00Z</dcterms:modified>
  <cp:category/>
</cp:coreProperties>
</file>